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F145E" w14:textId="22E3EDDC" w:rsidR="00D85056" w:rsidRPr="00494D45" w:rsidRDefault="00494D45" w:rsidP="00494D45">
      <w:pPr>
        <w:pStyle w:val="Title"/>
        <w:jc w:val="right"/>
        <w:rPr>
          <w:b/>
          <w:bCs w:val="0"/>
          <w:color w:val="5151C6" w:themeColor="text1" w:themeTint="99"/>
          <w:sz w:val="13"/>
          <w:szCs w:val="13"/>
        </w:rPr>
      </w:pPr>
      <w:r>
        <w:rPr>
          <w:noProof/>
          <w:color w:val="1F1F5F" w:themeColor="text1"/>
          <w:sz w:val="20"/>
          <w:szCs w:val="20"/>
        </w:rPr>
        <mc:AlternateContent>
          <mc:Choice Requires="wps">
            <w:drawing>
              <wp:anchor distT="0" distB="0" distL="114300" distR="114300" simplePos="0" relativeHeight="251658239" behindDoc="0" locked="0" layoutInCell="1" allowOverlap="1" wp14:anchorId="7A8D0AC7" wp14:editId="05488672">
                <wp:simplePos x="0" y="0"/>
                <wp:positionH relativeFrom="column">
                  <wp:posOffset>1007110</wp:posOffset>
                </wp:positionH>
                <wp:positionV relativeFrom="paragraph">
                  <wp:posOffset>-457200</wp:posOffset>
                </wp:positionV>
                <wp:extent cx="2101850" cy="863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01850" cy="863600"/>
                        </a:xfrm>
                        <a:prstGeom prst="rect">
                          <a:avLst/>
                        </a:prstGeom>
                        <a:noFill/>
                        <a:ln w="6350">
                          <a:noFill/>
                        </a:ln>
                      </wps:spPr>
                      <wps:txbx>
                        <w:txbxContent>
                          <w:p w14:paraId="53D0C893" w14:textId="77777777" w:rsidR="00CD0ED5" w:rsidRPr="00D85056" w:rsidRDefault="00CD0ED5" w:rsidP="00CD0ED5">
                            <w:pPr>
                              <w:adjustRightInd w:val="0"/>
                              <w:snapToGrid w:val="0"/>
                              <w:spacing w:before="120"/>
                              <w:contextualSpacing/>
                              <w:rPr>
                                <w:b/>
                                <w:sz w:val="28"/>
                                <w:szCs w:val="28"/>
                              </w:rPr>
                            </w:pPr>
                            <w:r w:rsidRPr="00D85056">
                              <w:rPr>
                                <w:b/>
                                <w:sz w:val="28"/>
                                <w:szCs w:val="28"/>
                              </w:rPr>
                              <w:t>DARWIN</w:t>
                            </w:r>
                          </w:p>
                          <w:p w14:paraId="0BAB90BD" w14:textId="77777777" w:rsidR="00CD0ED5" w:rsidRPr="00D85056" w:rsidRDefault="00CD0ED5" w:rsidP="00CD0ED5">
                            <w:pPr>
                              <w:adjustRightInd w:val="0"/>
                              <w:snapToGrid w:val="0"/>
                              <w:contextualSpacing/>
                              <w:rPr>
                                <w:b/>
                                <w:sz w:val="28"/>
                                <w:szCs w:val="28"/>
                              </w:rPr>
                            </w:pPr>
                            <w:r w:rsidRPr="00D85056">
                              <w:rPr>
                                <w:b/>
                                <w:sz w:val="28"/>
                                <w:szCs w:val="28"/>
                              </w:rPr>
                              <w:t>QUARTER HORSE</w:t>
                            </w:r>
                          </w:p>
                          <w:p w14:paraId="02FB7B3B" w14:textId="71C230D2" w:rsidR="00CD0ED5" w:rsidRPr="00D85056" w:rsidRDefault="00CD0ED5" w:rsidP="00D85056">
                            <w:pPr>
                              <w:adjustRightInd w:val="0"/>
                              <w:snapToGrid w:val="0"/>
                              <w:spacing w:after="120"/>
                              <w:contextualSpacing/>
                              <w:rPr>
                                <w:b/>
                                <w:sz w:val="28"/>
                                <w:szCs w:val="28"/>
                              </w:rPr>
                            </w:pPr>
                            <w:r w:rsidRPr="00D85056">
                              <w:rPr>
                                <w:b/>
                                <w:sz w:val="28"/>
                                <w:szCs w:val="28"/>
                              </w:rPr>
                              <w:t xml:space="preserve">ASSOCIATION INC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D0AC7" id="_x0000_t202" coordsize="21600,21600" o:spt="202" path="m,l,21600r21600,l21600,xe">
                <v:stroke joinstyle="miter"/>
                <v:path gradientshapeok="t" o:connecttype="rect"/>
              </v:shapetype>
              <v:shape id="Text Box 3" o:spid="_x0000_s1026" type="#_x0000_t202" style="position:absolute;left:0;text-align:left;margin-left:79.3pt;margin-top:-36pt;width:165.5pt;height:6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" filled="f" stroked="f" strokeweight=".5pt">
                <v:textbox>
                  <w:txbxContent>
                    <w:p w14:paraId="53D0C893" w14:textId="77777777" w:rsidR="00CD0ED5" w:rsidRPr="00D85056" w:rsidRDefault="00CD0ED5" w:rsidP="00CD0ED5">
                      <w:pPr>
                        <w:adjustRightInd w:val="0"/>
                        <w:snapToGrid w:val="0"/>
                        <w:spacing w:before="120"/>
                        <w:contextualSpacing/>
                        <w:rPr>
                          <w:b/>
                          <w:sz w:val="28"/>
                          <w:szCs w:val="28"/>
                        </w:rPr>
                      </w:pPr>
                      <w:r w:rsidRPr="00D85056">
                        <w:rPr>
                          <w:b/>
                          <w:sz w:val="28"/>
                          <w:szCs w:val="28"/>
                        </w:rPr>
                        <w:t>DARWIN</w:t>
                      </w:r>
                    </w:p>
                    <w:p w14:paraId="0BAB90BD" w14:textId="77777777" w:rsidR="00CD0ED5" w:rsidRPr="00D85056" w:rsidRDefault="00CD0ED5" w:rsidP="00CD0ED5">
                      <w:pPr>
                        <w:adjustRightInd w:val="0"/>
                        <w:snapToGrid w:val="0"/>
                        <w:contextualSpacing/>
                        <w:rPr>
                          <w:b/>
                          <w:sz w:val="28"/>
                          <w:szCs w:val="28"/>
                        </w:rPr>
                      </w:pPr>
                      <w:r w:rsidRPr="00D85056">
                        <w:rPr>
                          <w:b/>
                          <w:sz w:val="28"/>
                          <w:szCs w:val="28"/>
                        </w:rPr>
                        <w:t>QUARTER HORSE</w:t>
                      </w:r>
                    </w:p>
                    <w:p w14:paraId="02FB7B3B" w14:textId="71C230D2" w:rsidR="00CD0ED5" w:rsidRPr="00D85056" w:rsidRDefault="00CD0ED5" w:rsidP="00D85056">
                      <w:pPr>
                        <w:adjustRightInd w:val="0"/>
                        <w:snapToGrid w:val="0"/>
                        <w:spacing w:after="120"/>
                        <w:contextualSpacing/>
                        <w:rPr>
                          <w:b/>
                          <w:sz w:val="28"/>
                          <w:szCs w:val="28"/>
                        </w:rPr>
                      </w:pPr>
                      <w:r w:rsidRPr="00D85056">
                        <w:rPr>
                          <w:b/>
                          <w:sz w:val="28"/>
                          <w:szCs w:val="28"/>
                        </w:rPr>
                        <w:t xml:space="preserve">ASSOCIATION INC </w:t>
                      </w:r>
                    </w:p>
                  </w:txbxContent>
                </v:textbox>
              </v:shape>
            </w:pict>
          </mc:Fallback>
        </mc:AlternateContent>
      </w:r>
      <w:r w:rsidRPr="00503740">
        <w:rPr>
          <w:noProof/>
          <w:color w:val="5151C6" w:themeColor="text1" w:themeTint="99"/>
          <w:sz w:val="20"/>
          <w:szCs w:val="20"/>
        </w:rPr>
        <w:drawing>
          <wp:anchor distT="0" distB="0" distL="114300" distR="114300" simplePos="0" relativeHeight="251659264" behindDoc="0" locked="0" layoutInCell="1" allowOverlap="1" wp14:anchorId="1B61D503" wp14:editId="2011FEA6">
            <wp:simplePos x="0" y="0"/>
            <wp:positionH relativeFrom="column">
              <wp:posOffset>-86995</wp:posOffset>
            </wp:positionH>
            <wp:positionV relativeFrom="paragraph">
              <wp:posOffset>-708025</wp:posOffset>
            </wp:positionV>
            <wp:extent cx="961528" cy="1200730"/>
            <wp:effectExtent l="0" t="0" r="0" b="0"/>
            <wp:wrapNone/>
            <wp:docPr id="2" name="Picture 2" descr="A logo with three people on hor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hree people on hors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1528" cy="1200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1F1F5F" w:themeColor="text1"/>
          <w:sz w:val="20"/>
          <w:szCs w:val="20"/>
        </w:rPr>
        <mc:AlternateContent>
          <mc:Choice Requires="wps">
            <w:drawing>
              <wp:anchor distT="0" distB="0" distL="114300" distR="114300" simplePos="0" relativeHeight="251660288" behindDoc="0" locked="0" layoutInCell="1" allowOverlap="1" wp14:anchorId="62AC2E5D" wp14:editId="7436FF11">
                <wp:simplePos x="0" y="0"/>
                <wp:positionH relativeFrom="column">
                  <wp:posOffset>4315460</wp:posOffset>
                </wp:positionH>
                <wp:positionV relativeFrom="paragraph">
                  <wp:posOffset>-550545</wp:posOffset>
                </wp:positionV>
                <wp:extent cx="2089150"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089150" cy="838200"/>
                        </a:xfrm>
                        <a:prstGeom prst="rect">
                          <a:avLst/>
                        </a:prstGeom>
                        <a:noFill/>
                        <a:ln w="6350">
                          <a:noFill/>
                        </a:ln>
                      </wps:spPr>
                      <wps:txbx>
                        <w:txbxContent>
                          <w:p w14:paraId="69198740" w14:textId="77777777" w:rsidR="00494D45" w:rsidRPr="0036531A" w:rsidRDefault="00494D45" w:rsidP="00494D45">
                            <w:pPr>
                              <w:spacing w:after="0"/>
                              <w:rPr>
                                <w:rFonts w:asciiTheme="minorHAnsi" w:hAnsiTheme="minorHAnsi" w:cstheme="minorHAnsi"/>
                                <w:noProof/>
                              </w:rPr>
                            </w:pPr>
                            <w:r w:rsidRPr="0036531A">
                              <w:rPr>
                                <w:rFonts w:asciiTheme="minorHAnsi" w:hAnsiTheme="minorHAnsi" w:cstheme="minorHAnsi"/>
                                <w:noProof/>
                              </w:rPr>
                              <w:t>P.O. Box 1881</w:t>
                            </w:r>
                          </w:p>
                          <w:p w14:paraId="13669FC2" w14:textId="77777777" w:rsidR="00494D45" w:rsidRPr="0036531A" w:rsidRDefault="00494D45" w:rsidP="00494D45">
                            <w:pPr>
                              <w:spacing w:after="0"/>
                              <w:rPr>
                                <w:rFonts w:asciiTheme="minorHAnsi" w:hAnsiTheme="minorHAnsi" w:cstheme="minorHAnsi"/>
                                <w:noProof/>
                              </w:rPr>
                            </w:pPr>
                            <w:r w:rsidRPr="0036531A">
                              <w:rPr>
                                <w:rFonts w:asciiTheme="minorHAnsi" w:hAnsiTheme="minorHAnsi" w:cstheme="minorHAnsi"/>
                                <w:noProof/>
                              </w:rPr>
                              <w:t>Coolalinga NT 0839</w:t>
                            </w:r>
                          </w:p>
                          <w:p w14:paraId="630B9277" w14:textId="77777777" w:rsidR="00494D45" w:rsidRPr="00A32EB4" w:rsidRDefault="00494D45" w:rsidP="00494D45">
                            <w:pPr>
                              <w:spacing w:after="0"/>
                              <w:rPr>
                                <w:color w:val="FFFFFF"/>
                                <w:sz w:val="36"/>
                                <w:szCs w:val="36"/>
                              </w:rPr>
                            </w:pPr>
                            <w:r>
                              <w:rPr>
                                <w:rFonts w:asciiTheme="minorHAnsi" w:hAnsiTheme="minorHAnsi" w:cstheme="minorHAnsi"/>
                                <w:noProof/>
                              </w:rPr>
                              <w:t xml:space="preserve">Email: </w:t>
                            </w:r>
                            <w:r w:rsidRPr="0036531A">
                              <w:rPr>
                                <w:rFonts w:asciiTheme="minorHAnsi" w:hAnsiTheme="minorHAnsi" w:cstheme="minorHAnsi"/>
                                <w:noProof/>
                              </w:rPr>
                              <w:t>dqha</w:t>
                            </w:r>
                            <w:r>
                              <w:rPr>
                                <w:rFonts w:asciiTheme="minorHAnsi" w:hAnsiTheme="minorHAnsi" w:cstheme="minorHAnsi"/>
                                <w:noProof/>
                              </w:rPr>
                              <w:t>inc</w:t>
                            </w:r>
                            <w:r w:rsidRPr="0036531A">
                              <w:rPr>
                                <w:rFonts w:asciiTheme="minorHAnsi" w:hAnsiTheme="minorHAnsi" w:cstheme="minorHAnsi"/>
                                <w:noProof/>
                              </w:rPr>
                              <w:t>@gmail.com</w:t>
                            </w:r>
                          </w:p>
                          <w:p w14:paraId="778CB9E9" w14:textId="77777777" w:rsidR="00494D45" w:rsidRDefault="00494D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AC2E5D" id="Text Box 6" o:spid="_x0000_s1027" type="#_x0000_t202" style="position:absolute;left:0;text-align:left;margin-left:339.8pt;margin-top:-43.35pt;width:164.5pt;height:6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" filled="f" stroked="f" strokeweight=".5pt">
                <v:textbox>
                  <w:txbxContent>
                    <w:p w14:paraId="69198740" w14:textId="77777777" w:rsidR="00494D45" w:rsidRPr="0036531A" w:rsidRDefault="00494D45" w:rsidP="00494D45">
                      <w:pPr>
                        <w:spacing w:after="0"/>
                        <w:rPr>
                          <w:rFonts w:asciiTheme="minorHAnsi" w:hAnsiTheme="minorHAnsi" w:cstheme="minorHAnsi"/>
                          <w:noProof/>
                        </w:rPr>
                      </w:pPr>
                      <w:r w:rsidRPr="0036531A">
                        <w:rPr>
                          <w:rFonts w:asciiTheme="minorHAnsi" w:hAnsiTheme="minorHAnsi" w:cstheme="minorHAnsi"/>
                          <w:noProof/>
                        </w:rPr>
                        <w:t>P.O. Box 1881</w:t>
                      </w:r>
                    </w:p>
                    <w:p w14:paraId="13669FC2" w14:textId="77777777" w:rsidR="00494D45" w:rsidRPr="0036531A" w:rsidRDefault="00494D45" w:rsidP="00494D45">
                      <w:pPr>
                        <w:spacing w:after="0"/>
                        <w:rPr>
                          <w:rFonts w:asciiTheme="minorHAnsi" w:hAnsiTheme="minorHAnsi" w:cstheme="minorHAnsi"/>
                          <w:noProof/>
                        </w:rPr>
                      </w:pPr>
                      <w:r w:rsidRPr="0036531A">
                        <w:rPr>
                          <w:rFonts w:asciiTheme="minorHAnsi" w:hAnsiTheme="minorHAnsi" w:cstheme="minorHAnsi"/>
                          <w:noProof/>
                        </w:rPr>
                        <w:t>Coolalinga NT 0839</w:t>
                      </w:r>
                    </w:p>
                    <w:p w14:paraId="630B9277" w14:textId="77777777" w:rsidR="00494D45" w:rsidRPr="00A32EB4" w:rsidRDefault="00494D45" w:rsidP="00494D45">
                      <w:pPr>
                        <w:spacing w:after="0"/>
                        <w:rPr>
                          <w:color w:val="FFFFFF"/>
                          <w:sz w:val="36"/>
                          <w:szCs w:val="36"/>
                        </w:rPr>
                      </w:pPr>
                      <w:r>
                        <w:rPr>
                          <w:rFonts w:asciiTheme="minorHAnsi" w:hAnsiTheme="minorHAnsi" w:cstheme="minorHAnsi"/>
                          <w:noProof/>
                        </w:rPr>
                        <w:t xml:space="preserve">Email: </w:t>
                      </w:r>
                      <w:r w:rsidRPr="0036531A">
                        <w:rPr>
                          <w:rFonts w:asciiTheme="minorHAnsi" w:hAnsiTheme="minorHAnsi" w:cstheme="minorHAnsi"/>
                          <w:noProof/>
                        </w:rPr>
                        <w:t>dqha</w:t>
                      </w:r>
                      <w:r>
                        <w:rPr>
                          <w:rFonts w:asciiTheme="minorHAnsi" w:hAnsiTheme="minorHAnsi" w:cstheme="minorHAnsi"/>
                          <w:noProof/>
                        </w:rPr>
                        <w:t>inc</w:t>
                      </w:r>
                      <w:r w:rsidRPr="0036531A">
                        <w:rPr>
                          <w:rFonts w:asciiTheme="minorHAnsi" w:hAnsiTheme="minorHAnsi" w:cstheme="minorHAnsi"/>
                          <w:noProof/>
                        </w:rPr>
                        <w:t>@gmail.com</w:t>
                      </w:r>
                    </w:p>
                    <w:p w14:paraId="778CB9E9" w14:textId="77777777" w:rsidR="00494D45" w:rsidRDefault="00494D45"/>
                  </w:txbxContent>
                </v:textbox>
              </v:shape>
            </w:pict>
          </mc:Fallback>
        </mc:AlternateContent>
      </w:r>
    </w:p>
    <w:p w14:paraId="4E41ED8B" w14:textId="2B7153E6" w:rsidR="00494D45" w:rsidRDefault="00494D45" w:rsidP="00D85056">
      <w:pPr>
        <w:pStyle w:val="Heading1"/>
        <w:jc w:val="center"/>
        <w:rPr>
          <w:noProof/>
          <w:color w:val="auto"/>
          <w:sz w:val="48"/>
          <w:szCs w:val="44"/>
          <w:lang w:eastAsia="en-AU"/>
        </w:rPr>
      </w:pPr>
      <w:r>
        <w:rPr>
          <w:noProof/>
          <w:color w:val="1F1F5F" w:themeColor="text1"/>
          <w:sz w:val="20"/>
          <w:szCs w:val="20"/>
        </w:rPr>
        <mc:AlternateContent>
          <mc:Choice Requires="wps">
            <w:drawing>
              <wp:anchor distT="0" distB="0" distL="114300" distR="114300" simplePos="0" relativeHeight="251661312" behindDoc="0" locked="0" layoutInCell="1" allowOverlap="1" wp14:anchorId="45B02F32" wp14:editId="1551A6B8">
                <wp:simplePos x="0" y="0"/>
                <wp:positionH relativeFrom="column">
                  <wp:posOffset>-116840</wp:posOffset>
                </wp:positionH>
                <wp:positionV relativeFrom="paragraph">
                  <wp:posOffset>442595</wp:posOffset>
                </wp:positionV>
                <wp:extent cx="65786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5786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06B647D"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2pt,34.85pt" to="508.8pt,3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" strokecolor="#1175b5 [3045]"/>
            </w:pict>
          </mc:Fallback>
        </mc:AlternateContent>
      </w:r>
    </w:p>
    <w:p w14:paraId="55D590C6" w14:textId="77777777" w:rsidR="00494D45" w:rsidRPr="00494D45" w:rsidRDefault="00494D45" w:rsidP="00D85056">
      <w:pPr>
        <w:pStyle w:val="Heading1"/>
        <w:jc w:val="center"/>
        <w:rPr>
          <w:noProof/>
          <w:color w:val="auto"/>
          <w:sz w:val="6"/>
          <w:szCs w:val="4"/>
          <w:lang w:eastAsia="en-AU"/>
        </w:rPr>
      </w:pPr>
    </w:p>
    <w:p w14:paraId="6EDD2CEA" w14:textId="7875AF5E" w:rsidR="00D85056" w:rsidRPr="00494D45" w:rsidRDefault="00D85056" w:rsidP="00D85056">
      <w:pPr>
        <w:pStyle w:val="Heading1"/>
        <w:jc w:val="center"/>
        <w:rPr>
          <w:noProof/>
          <w:color w:val="auto"/>
          <w:sz w:val="48"/>
          <w:szCs w:val="44"/>
          <w:lang w:eastAsia="en-AU"/>
        </w:rPr>
      </w:pPr>
      <w:r w:rsidRPr="00494D45">
        <w:rPr>
          <w:noProof/>
          <w:color w:val="auto"/>
          <w:sz w:val="48"/>
          <w:szCs w:val="44"/>
          <w:lang w:eastAsia="en-AU"/>
        </w:rPr>
        <w:t>Talent Release Authorisation Form</w:t>
      </w:r>
    </w:p>
    <w:p w14:paraId="5EC81875" w14:textId="1F1BD61B" w:rsidR="0083226E" w:rsidRPr="0083226E" w:rsidRDefault="0083226E" w:rsidP="0083226E">
      <w:pPr>
        <w:rPr>
          <w:noProof/>
          <w:sz w:val="18"/>
          <w:szCs w:val="18"/>
          <w:lang w:eastAsia="en-AU"/>
        </w:rPr>
      </w:pPr>
      <w:r w:rsidRPr="0083226E">
        <w:rPr>
          <w:noProof/>
          <w:sz w:val="18"/>
          <w:szCs w:val="18"/>
          <w:lang w:eastAsia="en-AU"/>
        </w:rPr>
        <w:t xml:space="preserve">I give permission for the </w:t>
      </w:r>
      <w:r w:rsidR="005A6278">
        <w:rPr>
          <w:noProof/>
          <w:sz w:val="18"/>
          <w:szCs w:val="18"/>
          <w:lang w:eastAsia="en-AU"/>
        </w:rPr>
        <w:t xml:space="preserve">Darwin Quarter Horse Club (DQHA) </w:t>
      </w:r>
      <w:r w:rsidRPr="0083226E">
        <w:rPr>
          <w:noProof/>
          <w:sz w:val="18"/>
          <w:szCs w:val="18"/>
          <w:lang w:eastAsia="en-AU"/>
        </w:rPr>
        <w:t xml:space="preserve"> to use my name and photographs, video or audio recordings of myself/my child for marketing and promotional purposes including but not limited to printed publications, newsletters, posters, advertisements, websites, social media, television commercials, billboards, and cinema and radio advertisements.</w:t>
      </w:r>
    </w:p>
    <w:p w14:paraId="3D5F231C" w14:textId="43474A89" w:rsidR="0083226E" w:rsidRDefault="0083226E" w:rsidP="0083226E">
      <w:pPr>
        <w:rPr>
          <w:noProof/>
          <w:sz w:val="18"/>
          <w:szCs w:val="18"/>
          <w:lang w:eastAsia="en-AU"/>
        </w:rPr>
      </w:pPr>
      <w:r w:rsidRPr="0083226E">
        <w:rPr>
          <w:noProof/>
          <w:sz w:val="18"/>
          <w:szCs w:val="18"/>
          <w:lang w:eastAsia="en-AU"/>
        </w:rPr>
        <w:t xml:space="preserve">The permission will continue until I revoke permission in writing to the </w:t>
      </w:r>
      <w:r w:rsidR="005A6278">
        <w:rPr>
          <w:noProof/>
          <w:sz w:val="18"/>
          <w:szCs w:val="18"/>
          <w:lang w:eastAsia="en-AU"/>
        </w:rPr>
        <w:t>Darwin Quarter Horse Club</w:t>
      </w:r>
      <w:r w:rsidRPr="0083226E">
        <w:rPr>
          <w:noProof/>
          <w:sz w:val="18"/>
          <w:szCs w:val="18"/>
          <w:lang w:eastAsia="en-AU"/>
        </w:rPr>
        <w:t>. In the situation where permission is revoked, every effort will be made to remove the image from future distribution; however this may not be possible or practical in some situations.</w:t>
      </w:r>
    </w:p>
    <w:tbl>
      <w:tblPr>
        <w:tblStyle w:val="NTGtable"/>
        <w:tblpPr w:leftFromText="180" w:rightFromText="180" w:vertAnchor="text" w:horzAnchor="margin" w:tblpY="114"/>
        <w:tblW w:w="0" w:type="auto"/>
        <w:tblLook w:val="04A0" w:firstRow="1" w:lastRow="0" w:firstColumn="1" w:lastColumn="0" w:noHBand="0" w:noVBand="1"/>
        <w:tblCaption w:val="contact"/>
      </w:tblPr>
      <w:tblGrid>
        <w:gridCol w:w="2055"/>
        <w:gridCol w:w="72"/>
        <w:gridCol w:w="3538"/>
        <w:gridCol w:w="1276"/>
        <w:gridCol w:w="1298"/>
        <w:gridCol w:w="2069"/>
      </w:tblGrid>
      <w:tr w:rsidR="009F6659" w:rsidRPr="00C005E0" w14:paraId="01C9992E" w14:textId="77777777" w:rsidTr="00E3123F">
        <w:trPr>
          <w:cnfStyle w:val="100000000000" w:firstRow="1" w:lastRow="0" w:firstColumn="0" w:lastColumn="0" w:oddVBand="0" w:evenVBand="0" w:oddHBand="0" w:evenHBand="0" w:firstRowFirstColumn="0" w:firstRowLastColumn="0" w:lastRowFirstColumn="0" w:lastRowLastColumn="0"/>
          <w:trHeight w:val="415"/>
          <w:tblHeader/>
        </w:trPr>
        <w:tc>
          <w:tcPr>
            <w:cnfStyle w:val="001000000100" w:firstRow="0" w:lastRow="0" w:firstColumn="1" w:lastColumn="0" w:oddVBand="0" w:evenVBand="0" w:oddHBand="0" w:evenHBand="0" w:firstRowFirstColumn="1" w:firstRowLastColumn="0" w:lastRowFirstColumn="0" w:lastRowLastColumn="0"/>
            <w:tcW w:w="10308" w:type="dxa"/>
            <w:gridSpan w:val="6"/>
            <w:tcBorders>
              <w:top w:val="nil"/>
              <w:left w:val="nil"/>
              <w:bottom w:val="single" w:sz="4" w:space="0" w:color="1F1F5F" w:themeColor="text1"/>
              <w:right w:val="nil"/>
            </w:tcBorders>
            <w:shd w:val="clear" w:color="auto" w:fill="auto"/>
          </w:tcPr>
          <w:p w14:paraId="05D2C483" w14:textId="77777777" w:rsidR="009F6659" w:rsidRPr="007402C2" w:rsidRDefault="009F6659" w:rsidP="009F6659">
            <w:pPr>
              <w:rPr>
                <w:noProof/>
                <w:sz w:val="18"/>
                <w:szCs w:val="18"/>
              </w:rPr>
            </w:pPr>
            <w:r w:rsidRPr="007402C2">
              <w:rPr>
                <w:noProof/>
                <w:sz w:val="18"/>
                <w:szCs w:val="18"/>
              </w:rPr>
              <w:t>I have read and understand the above:</w:t>
            </w:r>
            <w:r w:rsidRPr="007402C2">
              <w:rPr>
                <w:noProof/>
                <w:sz w:val="18"/>
                <w:szCs w:val="18"/>
              </w:rPr>
              <w:tab/>
              <w:t>Yes</w:t>
            </w:r>
            <w:r w:rsidR="007402C2">
              <w:rPr>
                <w:noProof/>
                <w:sz w:val="18"/>
                <w:szCs w:val="18"/>
              </w:rPr>
              <w:t xml:space="preserve"> </w:t>
            </w:r>
            <w:r w:rsidRPr="007402C2">
              <w:rPr>
                <w:noProof/>
                <w:sz w:val="18"/>
                <w:szCs w:val="18"/>
              </w:rPr>
              <w:t>/</w:t>
            </w:r>
            <w:r w:rsidR="007402C2">
              <w:rPr>
                <w:noProof/>
                <w:sz w:val="18"/>
                <w:szCs w:val="18"/>
              </w:rPr>
              <w:t xml:space="preserve"> </w:t>
            </w:r>
            <w:r w:rsidRPr="007402C2">
              <w:rPr>
                <w:noProof/>
                <w:sz w:val="18"/>
                <w:szCs w:val="18"/>
              </w:rPr>
              <w:t>No</w:t>
            </w:r>
          </w:p>
        </w:tc>
      </w:tr>
      <w:tr w:rsidR="009F6659" w:rsidRPr="007402C2" w14:paraId="5C4CA387" w14:textId="77777777" w:rsidTr="009F66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1F1F5F" w:themeColor="text1"/>
            </w:tcBorders>
          </w:tcPr>
          <w:p w14:paraId="2E06270B" w14:textId="77777777" w:rsidR="009F6659" w:rsidRPr="007402C2" w:rsidRDefault="009F6659" w:rsidP="009F6659">
            <w:pPr>
              <w:rPr>
                <w:b/>
                <w:sz w:val="18"/>
                <w:szCs w:val="18"/>
              </w:rPr>
            </w:pPr>
            <w:r w:rsidRPr="007402C2">
              <w:rPr>
                <w:b/>
                <w:sz w:val="18"/>
                <w:szCs w:val="18"/>
              </w:rPr>
              <w:t>Name:</w:t>
            </w:r>
          </w:p>
        </w:tc>
        <w:tc>
          <w:tcPr>
            <w:tcW w:w="8253" w:type="dxa"/>
            <w:gridSpan w:val="5"/>
            <w:tcBorders>
              <w:top w:val="single" w:sz="4" w:space="0" w:color="1F1F5F" w:themeColor="text1"/>
            </w:tcBorders>
          </w:tcPr>
          <w:p w14:paraId="3D14A6B8" w14:textId="77777777" w:rsidR="009F6659" w:rsidRPr="007402C2" w:rsidRDefault="009F6659" w:rsidP="009F6659">
            <w:pPr>
              <w:cnfStyle w:val="000000100000" w:firstRow="0" w:lastRow="0" w:firstColumn="0" w:lastColumn="0" w:oddVBand="0" w:evenVBand="0" w:oddHBand="1" w:evenHBand="0" w:firstRowFirstColumn="0" w:firstRowLastColumn="0" w:lastRowFirstColumn="0" w:lastRowLastColumn="0"/>
              <w:rPr>
                <w:b/>
                <w:noProof/>
                <w:sz w:val="18"/>
                <w:szCs w:val="18"/>
              </w:rPr>
            </w:pPr>
          </w:p>
        </w:tc>
      </w:tr>
      <w:tr w:rsidR="009F6659" w:rsidRPr="007402C2" w14:paraId="2CA5CA5E" w14:textId="77777777" w:rsidTr="009F665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55" w:type="dxa"/>
          </w:tcPr>
          <w:p w14:paraId="032A6536" w14:textId="77777777" w:rsidR="009F6659" w:rsidRPr="007402C2" w:rsidRDefault="009F6659" w:rsidP="009F6659">
            <w:pPr>
              <w:rPr>
                <w:b/>
                <w:sz w:val="18"/>
                <w:szCs w:val="18"/>
              </w:rPr>
            </w:pPr>
            <w:r w:rsidRPr="007402C2">
              <w:rPr>
                <w:b/>
                <w:sz w:val="18"/>
                <w:szCs w:val="18"/>
              </w:rPr>
              <w:t>Guardian name:</w:t>
            </w:r>
            <w:r w:rsidRPr="007402C2">
              <w:rPr>
                <w:b/>
                <w:sz w:val="18"/>
                <w:szCs w:val="18"/>
              </w:rPr>
              <w:br/>
              <w:t>if under 18 years:</w:t>
            </w:r>
          </w:p>
        </w:tc>
        <w:tc>
          <w:tcPr>
            <w:tcW w:w="8253" w:type="dxa"/>
            <w:gridSpan w:val="5"/>
          </w:tcPr>
          <w:p w14:paraId="0C798311" w14:textId="77777777" w:rsidR="009F6659" w:rsidRPr="007402C2" w:rsidRDefault="009F6659" w:rsidP="009F6659">
            <w:pPr>
              <w:cnfStyle w:val="000000010000" w:firstRow="0" w:lastRow="0" w:firstColumn="0" w:lastColumn="0" w:oddVBand="0" w:evenVBand="0" w:oddHBand="0" w:evenHBand="1" w:firstRowFirstColumn="0" w:firstRowLastColumn="0" w:lastRowFirstColumn="0" w:lastRowLastColumn="0"/>
              <w:rPr>
                <w:b/>
                <w:noProof/>
                <w:sz w:val="18"/>
                <w:szCs w:val="18"/>
              </w:rPr>
            </w:pPr>
          </w:p>
        </w:tc>
      </w:tr>
      <w:tr w:rsidR="009F6659" w:rsidRPr="007402C2" w14:paraId="6F66C92C" w14:textId="77777777" w:rsidTr="009F66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55" w:type="dxa"/>
          </w:tcPr>
          <w:p w14:paraId="6F51428A" w14:textId="77777777" w:rsidR="009F6659" w:rsidRPr="007402C2" w:rsidRDefault="009F6659" w:rsidP="009F6659">
            <w:pPr>
              <w:rPr>
                <w:b/>
                <w:sz w:val="18"/>
                <w:szCs w:val="18"/>
              </w:rPr>
            </w:pPr>
            <w:r w:rsidRPr="007402C2">
              <w:rPr>
                <w:b/>
                <w:sz w:val="18"/>
                <w:szCs w:val="18"/>
              </w:rPr>
              <w:t xml:space="preserve">Email: </w:t>
            </w:r>
            <w:r w:rsidRPr="007402C2">
              <w:rPr>
                <w:b/>
                <w:sz w:val="18"/>
                <w:szCs w:val="18"/>
              </w:rPr>
              <w:tab/>
            </w:r>
          </w:p>
        </w:tc>
        <w:tc>
          <w:tcPr>
            <w:tcW w:w="3610" w:type="dxa"/>
            <w:gridSpan w:val="2"/>
          </w:tcPr>
          <w:p w14:paraId="1B72A740" w14:textId="77777777" w:rsidR="009F6659" w:rsidRPr="007402C2" w:rsidRDefault="009F6659" w:rsidP="009F6659">
            <w:pPr>
              <w:cnfStyle w:val="000000100000" w:firstRow="0" w:lastRow="0" w:firstColumn="0" w:lastColumn="0" w:oddVBand="0" w:evenVBand="0" w:oddHBand="1" w:evenHBand="0" w:firstRowFirstColumn="0" w:firstRowLastColumn="0" w:lastRowFirstColumn="0" w:lastRowLastColumn="0"/>
              <w:rPr>
                <w:b/>
                <w:noProof/>
                <w:sz w:val="18"/>
                <w:szCs w:val="18"/>
              </w:rPr>
            </w:pPr>
          </w:p>
        </w:tc>
        <w:tc>
          <w:tcPr>
            <w:tcW w:w="1276" w:type="dxa"/>
          </w:tcPr>
          <w:p w14:paraId="18870EE8" w14:textId="77777777" w:rsidR="009F6659" w:rsidRPr="007402C2" w:rsidRDefault="00E3123F" w:rsidP="009F6659">
            <w:pPr>
              <w:cnfStyle w:val="000000100000" w:firstRow="0" w:lastRow="0" w:firstColumn="0" w:lastColumn="0" w:oddVBand="0" w:evenVBand="0" w:oddHBand="1" w:evenHBand="0" w:firstRowFirstColumn="0" w:firstRowLastColumn="0" w:lastRowFirstColumn="0" w:lastRowLastColumn="0"/>
              <w:rPr>
                <w:b/>
                <w:noProof/>
                <w:sz w:val="18"/>
                <w:szCs w:val="18"/>
              </w:rPr>
            </w:pPr>
            <w:r>
              <w:rPr>
                <w:b/>
                <w:sz w:val="18"/>
                <w:szCs w:val="18"/>
              </w:rPr>
              <w:t>P</w:t>
            </w:r>
            <w:r w:rsidR="009F6659" w:rsidRPr="007402C2">
              <w:rPr>
                <w:b/>
                <w:sz w:val="18"/>
                <w:szCs w:val="18"/>
              </w:rPr>
              <w:t>hone</w:t>
            </w:r>
            <w:r>
              <w:rPr>
                <w:b/>
                <w:sz w:val="18"/>
                <w:szCs w:val="18"/>
              </w:rPr>
              <w:t>:</w:t>
            </w:r>
          </w:p>
        </w:tc>
        <w:tc>
          <w:tcPr>
            <w:tcW w:w="3367" w:type="dxa"/>
            <w:gridSpan w:val="2"/>
          </w:tcPr>
          <w:p w14:paraId="105386CB" w14:textId="77777777" w:rsidR="009F6659" w:rsidRPr="007402C2" w:rsidRDefault="009F6659" w:rsidP="009F6659">
            <w:pPr>
              <w:cnfStyle w:val="000000100000" w:firstRow="0" w:lastRow="0" w:firstColumn="0" w:lastColumn="0" w:oddVBand="0" w:evenVBand="0" w:oddHBand="1" w:evenHBand="0" w:firstRowFirstColumn="0" w:firstRowLastColumn="0" w:lastRowFirstColumn="0" w:lastRowLastColumn="0"/>
              <w:rPr>
                <w:b/>
                <w:noProof/>
                <w:sz w:val="18"/>
                <w:szCs w:val="18"/>
              </w:rPr>
            </w:pPr>
          </w:p>
        </w:tc>
      </w:tr>
      <w:tr w:rsidR="009F6659" w:rsidRPr="007402C2" w14:paraId="7365DAC3" w14:textId="77777777" w:rsidTr="009F665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39" w:type="dxa"/>
            <w:gridSpan w:val="5"/>
          </w:tcPr>
          <w:p w14:paraId="55409C5D" w14:textId="01611E14" w:rsidR="009F6659" w:rsidRPr="007402C2" w:rsidRDefault="009F6659" w:rsidP="001030AD">
            <w:pPr>
              <w:rPr>
                <w:b/>
                <w:sz w:val="18"/>
                <w:szCs w:val="18"/>
              </w:rPr>
            </w:pPr>
            <w:r w:rsidRPr="007402C2">
              <w:rPr>
                <w:b/>
                <w:sz w:val="18"/>
                <w:szCs w:val="18"/>
              </w:rPr>
              <w:t xml:space="preserve">Do you identify as being of Aboriginal or Torres Strait Islander descent? </w:t>
            </w:r>
            <w:r w:rsidRPr="007402C2">
              <w:rPr>
                <w:sz w:val="18"/>
                <w:szCs w:val="18"/>
              </w:rPr>
              <w:t xml:space="preserve">(Wherever possible, </w:t>
            </w:r>
            <w:r w:rsidR="005A6278" w:rsidRPr="007402C2">
              <w:rPr>
                <w:sz w:val="18"/>
                <w:szCs w:val="18"/>
              </w:rPr>
              <w:t xml:space="preserve">the </w:t>
            </w:r>
            <w:r w:rsidR="005A6278">
              <w:rPr>
                <w:noProof/>
                <w:sz w:val="18"/>
                <w:szCs w:val="18"/>
              </w:rPr>
              <w:t>Darwin</w:t>
            </w:r>
            <w:r w:rsidR="005A6278">
              <w:rPr>
                <w:noProof/>
                <w:sz w:val="18"/>
                <w:szCs w:val="18"/>
              </w:rPr>
              <w:t xml:space="preserve"> Quarter Horse Club</w:t>
            </w:r>
            <w:r w:rsidR="005A6278" w:rsidRPr="0083226E">
              <w:rPr>
                <w:noProof/>
                <w:sz w:val="18"/>
                <w:szCs w:val="18"/>
              </w:rPr>
              <w:t xml:space="preserve"> </w:t>
            </w:r>
            <w:r w:rsidRPr="007402C2">
              <w:rPr>
                <w:sz w:val="18"/>
                <w:szCs w:val="18"/>
              </w:rPr>
              <w:t xml:space="preserve">will remain sensitive to cultural, family and personal sensitivities. </w:t>
            </w:r>
            <w:r w:rsidR="007402C2">
              <w:rPr>
                <w:sz w:val="18"/>
                <w:szCs w:val="18"/>
              </w:rPr>
              <w:br/>
            </w:r>
            <w:r w:rsidRPr="007402C2">
              <w:rPr>
                <w:sz w:val="18"/>
                <w:szCs w:val="18"/>
              </w:rPr>
              <w:t>This information is optional and will not be used for any purpose involving discrimination.)</w:t>
            </w:r>
            <w:r w:rsidRPr="007402C2">
              <w:rPr>
                <w:noProof/>
                <w:sz w:val="18"/>
                <w:szCs w:val="18"/>
              </w:rPr>
              <w:softHyphen/>
            </w:r>
          </w:p>
        </w:tc>
        <w:tc>
          <w:tcPr>
            <w:tcW w:w="2069" w:type="dxa"/>
          </w:tcPr>
          <w:p w14:paraId="2ABB6D89" w14:textId="77777777" w:rsidR="009F6659" w:rsidRPr="007402C2" w:rsidRDefault="009F6659" w:rsidP="009F6659">
            <w:pPr>
              <w:cnfStyle w:val="000000010000" w:firstRow="0" w:lastRow="0" w:firstColumn="0" w:lastColumn="0" w:oddVBand="0" w:evenVBand="0" w:oddHBand="0" w:evenHBand="1" w:firstRowFirstColumn="0" w:firstRowLastColumn="0" w:lastRowFirstColumn="0" w:lastRowLastColumn="0"/>
              <w:rPr>
                <w:b/>
                <w:sz w:val="18"/>
                <w:szCs w:val="18"/>
              </w:rPr>
            </w:pPr>
            <w:r w:rsidRPr="007402C2">
              <w:rPr>
                <w:b/>
                <w:noProof/>
                <w:sz w:val="18"/>
                <w:szCs w:val="18"/>
              </w:rPr>
              <w:t>Yes</w:t>
            </w:r>
            <w:r w:rsidR="007402C2">
              <w:rPr>
                <w:b/>
                <w:noProof/>
                <w:sz w:val="18"/>
                <w:szCs w:val="18"/>
              </w:rPr>
              <w:t xml:space="preserve"> </w:t>
            </w:r>
            <w:r w:rsidRPr="007402C2">
              <w:rPr>
                <w:b/>
                <w:noProof/>
                <w:sz w:val="18"/>
                <w:szCs w:val="18"/>
              </w:rPr>
              <w:t>/</w:t>
            </w:r>
            <w:r w:rsidR="007402C2">
              <w:rPr>
                <w:b/>
                <w:noProof/>
                <w:sz w:val="18"/>
                <w:szCs w:val="18"/>
              </w:rPr>
              <w:t xml:space="preserve"> </w:t>
            </w:r>
            <w:r w:rsidRPr="007402C2">
              <w:rPr>
                <w:b/>
                <w:noProof/>
                <w:sz w:val="18"/>
                <w:szCs w:val="18"/>
              </w:rPr>
              <w:t>No</w:t>
            </w:r>
          </w:p>
        </w:tc>
      </w:tr>
      <w:tr w:rsidR="009F6659" w:rsidRPr="007402C2" w14:paraId="27DABA58" w14:textId="77777777" w:rsidTr="009F6659">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8239" w:type="dxa"/>
            <w:gridSpan w:val="5"/>
          </w:tcPr>
          <w:p w14:paraId="25865B4F" w14:textId="77777777" w:rsidR="009F6659" w:rsidRPr="007402C2" w:rsidRDefault="009F6659" w:rsidP="009F6659">
            <w:pPr>
              <w:rPr>
                <w:b/>
                <w:noProof/>
                <w:sz w:val="18"/>
                <w:szCs w:val="18"/>
              </w:rPr>
            </w:pPr>
            <w:r w:rsidRPr="007402C2">
              <w:rPr>
                <w:b/>
                <w:sz w:val="18"/>
                <w:szCs w:val="18"/>
              </w:rPr>
              <w:t>Signature:</w:t>
            </w:r>
          </w:p>
        </w:tc>
        <w:tc>
          <w:tcPr>
            <w:tcW w:w="2069" w:type="dxa"/>
          </w:tcPr>
          <w:p w14:paraId="2E69B1E7" w14:textId="77777777" w:rsidR="009F6659" w:rsidRPr="007402C2" w:rsidRDefault="009F6659" w:rsidP="009F6659">
            <w:pPr>
              <w:cnfStyle w:val="000000100000" w:firstRow="0" w:lastRow="0" w:firstColumn="0" w:lastColumn="0" w:oddVBand="0" w:evenVBand="0" w:oddHBand="1" w:evenHBand="0" w:firstRowFirstColumn="0" w:firstRowLastColumn="0" w:lastRowFirstColumn="0" w:lastRowLastColumn="0"/>
              <w:rPr>
                <w:b/>
                <w:noProof/>
                <w:sz w:val="18"/>
                <w:szCs w:val="18"/>
              </w:rPr>
            </w:pPr>
            <w:r w:rsidRPr="007402C2">
              <w:rPr>
                <w:b/>
                <w:noProof/>
                <w:sz w:val="18"/>
                <w:szCs w:val="18"/>
              </w:rPr>
              <w:t>Date (dd/mm/yyyy):</w:t>
            </w:r>
          </w:p>
        </w:tc>
      </w:tr>
      <w:tr w:rsidR="009F6659" w:rsidRPr="007402C2" w14:paraId="00A11735" w14:textId="77777777" w:rsidTr="00494D45">
        <w:trPr>
          <w:cnfStyle w:val="000000010000" w:firstRow="0" w:lastRow="0" w:firstColumn="0" w:lastColumn="0" w:oddVBand="0" w:evenVBand="0" w:oddHBand="0" w:evenHBand="1"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127" w:type="dxa"/>
            <w:gridSpan w:val="2"/>
          </w:tcPr>
          <w:p w14:paraId="0D2B8A21" w14:textId="77777777" w:rsidR="009F6659" w:rsidRPr="007402C2" w:rsidRDefault="009F6659" w:rsidP="009F6659">
            <w:pPr>
              <w:rPr>
                <w:b/>
                <w:sz w:val="18"/>
                <w:szCs w:val="18"/>
              </w:rPr>
            </w:pPr>
            <w:r w:rsidRPr="007402C2">
              <w:rPr>
                <w:b/>
                <w:sz w:val="18"/>
                <w:szCs w:val="18"/>
              </w:rPr>
              <w:t xml:space="preserve">Notes or special </w:t>
            </w:r>
            <w:r w:rsidRPr="007402C2">
              <w:rPr>
                <w:b/>
                <w:sz w:val="18"/>
                <w:szCs w:val="18"/>
              </w:rPr>
              <w:br/>
              <w:t>considerations</w:t>
            </w:r>
          </w:p>
        </w:tc>
        <w:tc>
          <w:tcPr>
            <w:tcW w:w="8181" w:type="dxa"/>
            <w:gridSpan w:val="4"/>
          </w:tcPr>
          <w:p w14:paraId="5A5EC464" w14:textId="77777777" w:rsidR="009F6659" w:rsidRPr="007402C2" w:rsidRDefault="009F6659" w:rsidP="009F6659">
            <w:pPr>
              <w:cnfStyle w:val="000000010000" w:firstRow="0" w:lastRow="0" w:firstColumn="0" w:lastColumn="0" w:oddVBand="0" w:evenVBand="0" w:oddHBand="0" w:evenHBand="1" w:firstRowFirstColumn="0" w:firstRowLastColumn="0" w:lastRowFirstColumn="0" w:lastRowLastColumn="0"/>
              <w:rPr>
                <w:b/>
                <w:noProof/>
                <w:sz w:val="18"/>
                <w:szCs w:val="18"/>
              </w:rPr>
            </w:pPr>
          </w:p>
        </w:tc>
      </w:tr>
    </w:tbl>
    <w:p w14:paraId="3F040ECA" w14:textId="77777777" w:rsidR="00305FAE" w:rsidRPr="007402C2" w:rsidRDefault="00305FAE" w:rsidP="0083226E">
      <w:pPr>
        <w:rPr>
          <w:b/>
          <w:noProof/>
          <w:sz w:val="18"/>
          <w:szCs w:val="18"/>
          <w:lang w:eastAsia="en-AU"/>
        </w:rPr>
      </w:pPr>
    </w:p>
    <w:tbl>
      <w:tblPr>
        <w:tblStyle w:val="NTGtable"/>
        <w:tblpPr w:leftFromText="180" w:rightFromText="180" w:vertAnchor="text" w:horzAnchor="margin" w:tblpY="-50"/>
        <w:tblW w:w="0" w:type="auto"/>
        <w:tblLook w:val="04A0" w:firstRow="1" w:lastRow="0" w:firstColumn="1" w:lastColumn="0" w:noHBand="0" w:noVBand="1"/>
        <w:tblCaption w:val="Office use"/>
      </w:tblPr>
      <w:tblGrid>
        <w:gridCol w:w="2122"/>
        <w:gridCol w:w="3543"/>
        <w:gridCol w:w="1276"/>
        <w:gridCol w:w="3367"/>
      </w:tblGrid>
      <w:tr w:rsidR="00285F1A" w:rsidRPr="007402C2" w14:paraId="54CF1739" w14:textId="77777777" w:rsidTr="00B81E2E">
        <w:trPr>
          <w:cnfStyle w:val="100000000000" w:firstRow="1" w:lastRow="0" w:firstColumn="0" w:lastColumn="0" w:oddVBand="0" w:evenVBand="0" w:oddHBand="0" w:evenHBand="0" w:firstRowFirstColumn="0" w:firstRowLastColumn="0" w:lastRowFirstColumn="0" w:lastRowLastColumn="0"/>
          <w:trHeight w:val="415"/>
          <w:tblHeader/>
        </w:trPr>
        <w:tc>
          <w:tcPr>
            <w:cnfStyle w:val="001000000100" w:firstRow="0" w:lastRow="0" w:firstColumn="1" w:lastColumn="0" w:oddVBand="0" w:evenVBand="0" w:oddHBand="0" w:evenHBand="0" w:firstRowFirstColumn="1" w:firstRowLastColumn="0" w:lastRowFirstColumn="0" w:lastRowLastColumn="0"/>
            <w:tcW w:w="2122" w:type="dxa"/>
            <w:shd w:val="clear" w:color="auto" w:fill="7030A0"/>
          </w:tcPr>
          <w:p w14:paraId="19B8409D" w14:textId="77777777" w:rsidR="00285F1A" w:rsidRPr="003A0AFF" w:rsidRDefault="00285F1A" w:rsidP="00285F1A">
            <w:pPr>
              <w:rPr>
                <w:color w:val="FFFFFF" w:themeColor="background1"/>
                <w:sz w:val="18"/>
                <w:szCs w:val="18"/>
              </w:rPr>
            </w:pPr>
            <w:r w:rsidRPr="003A0AFF">
              <w:rPr>
                <w:color w:val="FFFFFF" w:themeColor="background1"/>
                <w:sz w:val="18"/>
                <w:szCs w:val="18"/>
              </w:rPr>
              <w:t xml:space="preserve">Office use </w:t>
            </w:r>
          </w:p>
        </w:tc>
        <w:tc>
          <w:tcPr>
            <w:tcW w:w="8186" w:type="dxa"/>
            <w:gridSpan w:val="3"/>
            <w:shd w:val="clear" w:color="auto" w:fill="7030A0"/>
          </w:tcPr>
          <w:p w14:paraId="4C93952F" w14:textId="0AC59463" w:rsidR="00285F1A" w:rsidRPr="003A0AFF" w:rsidRDefault="00285F1A" w:rsidP="001030AD">
            <w:pPr>
              <w:cnfStyle w:val="100000000000" w:firstRow="1" w:lastRow="0" w:firstColumn="0" w:lastColumn="0" w:oddVBand="0" w:evenVBand="0" w:oddHBand="0" w:evenHBand="0" w:firstRowFirstColumn="0" w:firstRowLastColumn="0" w:lastRowFirstColumn="0" w:lastRowLastColumn="0"/>
              <w:rPr>
                <w:noProof/>
                <w:color w:val="FFFFFF" w:themeColor="background1"/>
                <w:sz w:val="18"/>
                <w:szCs w:val="18"/>
              </w:rPr>
            </w:pPr>
            <w:r w:rsidRPr="003A0AFF">
              <w:rPr>
                <w:noProof/>
                <w:color w:val="FFFFFF" w:themeColor="background1"/>
                <w:sz w:val="18"/>
                <w:szCs w:val="18"/>
              </w:rPr>
              <w:t xml:space="preserve">Collected on behalf of the </w:t>
            </w:r>
            <w:r w:rsidR="005A6278">
              <w:rPr>
                <w:noProof/>
                <w:sz w:val="18"/>
                <w:szCs w:val="18"/>
              </w:rPr>
              <w:t xml:space="preserve"> </w:t>
            </w:r>
            <w:r w:rsidR="005A6278" w:rsidRPr="005A6278">
              <w:rPr>
                <w:noProof/>
                <w:color w:val="FFFFFF" w:themeColor="background1"/>
                <w:sz w:val="18"/>
                <w:szCs w:val="18"/>
              </w:rPr>
              <w:t>Darwin Quarter Horse Club</w:t>
            </w:r>
          </w:p>
        </w:tc>
      </w:tr>
      <w:tr w:rsidR="00285F1A" w:rsidRPr="007402C2" w14:paraId="0C918803" w14:textId="77777777" w:rsidTr="005A62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Pr>
          <w:p w14:paraId="27BAB5CF" w14:textId="77777777" w:rsidR="00285F1A" w:rsidRPr="007402C2" w:rsidRDefault="00285F1A" w:rsidP="00285F1A">
            <w:pPr>
              <w:rPr>
                <w:b/>
                <w:sz w:val="18"/>
                <w:szCs w:val="18"/>
              </w:rPr>
            </w:pPr>
            <w:r w:rsidRPr="007402C2">
              <w:rPr>
                <w:b/>
                <w:sz w:val="18"/>
                <w:szCs w:val="18"/>
              </w:rPr>
              <w:t xml:space="preserve">Name: </w:t>
            </w:r>
          </w:p>
        </w:tc>
        <w:tc>
          <w:tcPr>
            <w:tcW w:w="8186" w:type="dxa"/>
            <w:gridSpan w:val="3"/>
          </w:tcPr>
          <w:p w14:paraId="40DD8058" w14:textId="77777777" w:rsidR="00285F1A" w:rsidRPr="007402C2" w:rsidRDefault="00285F1A" w:rsidP="00285F1A">
            <w:pPr>
              <w:cnfStyle w:val="000000100000" w:firstRow="0" w:lastRow="0" w:firstColumn="0" w:lastColumn="0" w:oddVBand="0" w:evenVBand="0" w:oddHBand="1" w:evenHBand="0" w:firstRowFirstColumn="0" w:firstRowLastColumn="0" w:lastRowFirstColumn="0" w:lastRowLastColumn="0"/>
              <w:rPr>
                <w:b/>
                <w:noProof/>
                <w:sz w:val="18"/>
                <w:szCs w:val="18"/>
              </w:rPr>
            </w:pPr>
          </w:p>
        </w:tc>
      </w:tr>
      <w:tr w:rsidR="00285F1A" w:rsidRPr="007402C2" w14:paraId="43241FC7" w14:textId="77777777" w:rsidTr="005A627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Pr>
          <w:p w14:paraId="461B9EFA" w14:textId="77777777" w:rsidR="00285F1A" w:rsidRPr="007402C2" w:rsidRDefault="00285F1A" w:rsidP="00285F1A">
            <w:pPr>
              <w:rPr>
                <w:b/>
                <w:sz w:val="18"/>
                <w:szCs w:val="18"/>
              </w:rPr>
            </w:pPr>
            <w:r w:rsidRPr="007402C2">
              <w:rPr>
                <w:b/>
                <w:sz w:val="18"/>
                <w:szCs w:val="18"/>
              </w:rPr>
              <w:t xml:space="preserve">Organisation: </w:t>
            </w:r>
          </w:p>
        </w:tc>
        <w:tc>
          <w:tcPr>
            <w:tcW w:w="8186" w:type="dxa"/>
            <w:gridSpan w:val="3"/>
          </w:tcPr>
          <w:p w14:paraId="2CAEA607" w14:textId="77777777" w:rsidR="00285F1A" w:rsidRPr="007402C2" w:rsidRDefault="00285F1A" w:rsidP="00285F1A">
            <w:pPr>
              <w:cnfStyle w:val="000000010000" w:firstRow="0" w:lastRow="0" w:firstColumn="0" w:lastColumn="0" w:oddVBand="0" w:evenVBand="0" w:oddHBand="0" w:evenHBand="1" w:firstRowFirstColumn="0" w:firstRowLastColumn="0" w:lastRowFirstColumn="0" w:lastRowLastColumn="0"/>
              <w:rPr>
                <w:b/>
                <w:noProof/>
                <w:sz w:val="18"/>
                <w:szCs w:val="18"/>
              </w:rPr>
            </w:pPr>
          </w:p>
        </w:tc>
      </w:tr>
      <w:tr w:rsidR="00285F1A" w:rsidRPr="007402C2" w14:paraId="531A8C76" w14:textId="77777777" w:rsidTr="005A62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Pr>
          <w:p w14:paraId="5BE3E8D6" w14:textId="77777777" w:rsidR="00285F1A" w:rsidRPr="007402C2" w:rsidRDefault="00285F1A" w:rsidP="00285F1A">
            <w:pPr>
              <w:rPr>
                <w:b/>
                <w:sz w:val="18"/>
                <w:szCs w:val="18"/>
              </w:rPr>
            </w:pPr>
            <w:r w:rsidRPr="007402C2">
              <w:rPr>
                <w:b/>
                <w:sz w:val="18"/>
                <w:szCs w:val="18"/>
              </w:rPr>
              <w:t xml:space="preserve">Email: </w:t>
            </w:r>
            <w:r w:rsidRPr="007402C2">
              <w:rPr>
                <w:b/>
                <w:sz w:val="18"/>
                <w:szCs w:val="18"/>
              </w:rPr>
              <w:tab/>
            </w:r>
          </w:p>
        </w:tc>
        <w:tc>
          <w:tcPr>
            <w:tcW w:w="3543" w:type="dxa"/>
          </w:tcPr>
          <w:p w14:paraId="2E492E80" w14:textId="77777777" w:rsidR="00285F1A" w:rsidRDefault="00285F1A" w:rsidP="00285F1A">
            <w:pPr>
              <w:cnfStyle w:val="000000100000" w:firstRow="0" w:lastRow="0" w:firstColumn="0" w:lastColumn="0" w:oddVBand="0" w:evenVBand="0" w:oddHBand="1" w:evenHBand="0" w:firstRowFirstColumn="0" w:firstRowLastColumn="0" w:lastRowFirstColumn="0" w:lastRowLastColumn="0"/>
              <w:rPr>
                <w:b/>
                <w:noProof/>
                <w:sz w:val="18"/>
                <w:szCs w:val="18"/>
              </w:rPr>
            </w:pPr>
          </w:p>
          <w:p w14:paraId="516847E3" w14:textId="02E535AF" w:rsidR="005A6278" w:rsidRPr="007402C2" w:rsidRDefault="005A6278" w:rsidP="00285F1A">
            <w:pPr>
              <w:cnfStyle w:val="000000100000" w:firstRow="0" w:lastRow="0" w:firstColumn="0" w:lastColumn="0" w:oddVBand="0" w:evenVBand="0" w:oddHBand="1" w:evenHBand="0" w:firstRowFirstColumn="0" w:firstRowLastColumn="0" w:lastRowFirstColumn="0" w:lastRowLastColumn="0"/>
              <w:rPr>
                <w:b/>
                <w:noProof/>
                <w:sz w:val="18"/>
                <w:szCs w:val="18"/>
              </w:rPr>
            </w:pPr>
          </w:p>
        </w:tc>
        <w:tc>
          <w:tcPr>
            <w:tcW w:w="1276" w:type="dxa"/>
          </w:tcPr>
          <w:p w14:paraId="289AA9C1" w14:textId="77777777" w:rsidR="00285F1A" w:rsidRPr="007402C2" w:rsidRDefault="00E3123F" w:rsidP="00285F1A">
            <w:pPr>
              <w:cnfStyle w:val="000000100000" w:firstRow="0" w:lastRow="0" w:firstColumn="0" w:lastColumn="0" w:oddVBand="0" w:evenVBand="0" w:oddHBand="1" w:evenHBand="0" w:firstRowFirstColumn="0" w:firstRowLastColumn="0" w:lastRowFirstColumn="0" w:lastRowLastColumn="0"/>
              <w:rPr>
                <w:b/>
                <w:noProof/>
                <w:sz w:val="18"/>
                <w:szCs w:val="18"/>
              </w:rPr>
            </w:pPr>
            <w:r>
              <w:rPr>
                <w:b/>
                <w:sz w:val="18"/>
                <w:szCs w:val="18"/>
              </w:rPr>
              <w:t>P</w:t>
            </w:r>
            <w:r w:rsidR="00285F1A" w:rsidRPr="007402C2">
              <w:rPr>
                <w:b/>
                <w:sz w:val="18"/>
                <w:szCs w:val="18"/>
              </w:rPr>
              <w:t>hone</w:t>
            </w:r>
            <w:r>
              <w:rPr>
                <w:b/>
                <w:sz w:val="18"/>
                <w:szCs w:val="18"/>
              </w:rPr>
              <w:t>:</w:t>
            </w:r>
          </w:p>
        </w:tc>
        <w:tc>
          <w:tcPr>
            <w:tcW w:w="3367" w:type="dxa"/>
          </w:tcPr>
          <w:p w14:paraId="506F263B" w14:textId="77777777" w:rsidR="00285F1A" w:rsidRPr="007402C2" w:rsidRDefault="00285F1A" w:rsidP="00285F1A">
            <w:pPr>
              <w:cnfStyle w:val="000000100000" w:firstRow="0" w:lastRow="0" w:firstColumn="0" w:lastColumn="0" w:oddVBand="0" w:evenVBand="0" w:oddHBand="1" w:evenHBand="0" w:firstRowFirstColumn="0" w:firstRowLastColumn="0" w:lastRowFirstColumn="0" w:lastRowLastColumn="0"/>
              <w:rPr>
                <w:b/>
                <w:noProof/>
                <w:sz w:val="18"/>
                <w:szCs w:val="18"/>
              </w:rPr>
            </w:pPr>
          </w:p>
        </w:tc>
      </w:tr>
      <w:tr w:rsidR="00285F1A" w:rsidRPr="007402C2" w14:paraId="1C498BA8" w14:textId="77777777" w:rsidTr="005A6278">
        <w:trPr>
          <w:cnfStyle w:val="000000010000" w:firstRow="0" w:lastRow="0" w:firstColumn="0" w:lastColumn="0" w:oddVBand="0" w:evenVBand="0" w:oddHBand="0" w:evenHBand="1"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122" w:type="dxa"/>
          </w:tcPr>
          <w:p w14:paraId="3C8B5B57" w14:textId="77777777" w:rsidR="00285F1A" w:rsidRPr="007402C2" w:rsidRDefault="007402C2" w:rsidP="00285F1A">
            <w:pPr>
              <w:rPr>
                <w:b/>
                <w:sz w:val="18"/>
                <w:szCs w:val="18"/>
              </w:rPr>
            </w:pPr>
            <w:r w:rsidRPr="007402C2">
              <w:rPr>
                <w:b/>
                <w:sz w:val="18"/>
                <w:szCs w:val="18"/>
              </w:rPr>
              <w:t xml:space="preserve">Description of job </w:t>
            </w:r>
            <w:r w:rsidRPr="007402C2">
              <w:rPr>
                <w:b/>
                <w:sz w:val="18"/>
                <w:szCs w:val="18"/>
              </w:rPr>
              <w:br/>
              <w:t>and person:</w:t>
            </w:r>
            <w:r w:rsidRPr="007402C2">
              <w:rPr>
                <w:b/>
                <w:sz w:val="18"/>
                <w:szCs w:val="18"/>
              </w:rPr>
              <w:br/>
            </w:r>
            <w:r w:rsidRPr="007402C2">
              <w:rPr>
                <w:sz w:val="18"/>
                <w:szCs w:val="18"/>
              </w:rPr>
              <w:t>(i.e. region, location, event name, clothing, hair colour, gender, position in shot)</w:t>
            </w:r>
          </w:p>
        </w:tc>
        <w:tc>
          <w:tcPr>
            <w:tcW w:w="8186" w:type="dxa"/>
            <w:gridSpan w:val="3"/>
          </w:tcPr>
          <w:p w14:paraId="3D60B20D" w14:textId="77777777" w:rsidR="005A6278" w:rsidRDefault="005A6278" w:rsidP="00285F1A">
            <w:pPr>
              <w:cnfStyle w:val="000000010000" w:firstRow="0" w:lastRow="0" w:firstColumn="0" w:lastColumn="0" w:oddVBand="0" w:evenVBand="0" w:oddHBand="0" w:evenHBand="1" w:firstRowFirstColumn="0" w:firstRowLastColumn="0" w:lastRowFirstColumn="0" w:lastRowLastColumn="0"/>
              <w:rPr>
                <w:b/>
                <w:noProof/>
                <w:sz w:val="18"/>
                <w:szCs w:val="18"/>
              </w:rPr>
            </w:pPr>
          </w:p>
          <w:p w14:paraId="030C5067" w14:textId="77777777" w:rsidR="005A6278" w:rsidRDefault="005A6278" w:rsidP="00285F1A">
            <w:pPr>
              <w:cnfStyle w:val="000000010000" w:firstRow="0" w:lastRow="0" w:firstColumn="0" w:lastColumn="0" w:oddVBand="0" w:evenVBand="0" w:oddHBand="0" w:evenHBand="1" w:firstRowFirstColumn="0" w:firstRowLastColumn="0" w:lastRowFirstColumn="0" w:lastRowLastColumn="0"/>
              <w:rPr>
                <w:b/>
                <w:noProof/>
                <w:sz w:val="18"/>
                <w:szCs w:val="18"/>
              </w:rPr>
            </w:pPr>
          </w:p>
          <w:p w14:paraId="4EE8F8F3" w14:textId="77777777" w:rsidR="005A6278" w:rsidRDefault="005A6278" w:rsidP="00285F1A">
            <w:pPr>
              <w:cnfStyle w:val="000000010000" w:firstRow="0" w:lastRow="0" w:firstColumn="0" w:lastColumn="0" w:oddVBand="0" w:evenVBand="0" w:oddHBand="0" w:evenHBand="1" w:firstRowFirstColumn="0" w:firstRowLastColumn="0" w:lastRowFirstColumn="0" w:lastRowLastColumn="0"/>
              <w:rPr>
                <w:b/>
                <w:noProof/>
                <w:sz w:val="18"/>
                <w:szCs w:val="18"/>
              </w:rPr>
            </w:pPr>
          </w:p>
          <w:p w14:paraId="48537D95" w14:textId="41B599B4" w:rsidR="005A6278" w:rsidRDefault="005A6278" w:rsidP="00285F1A">
            <w:pPr>
              <w:cnfStyle w:val="000000010000" w:firstRow="0" w:lastRow="0" w:firstColumn="0" w:lastColumn="0" w:oddVBand="0" w:evenVBand="0" w:oddHBand="0" w:evenHBand="1" w:firstRowFirstColumn="0" w:firstRowLastColumn="0" w:lastRowFirstColumn="0" w:lastRowLastColumn="0"/>
              <w:rPr>
                <w:b/>
                <w:noProof/>
                <w:sz w:val="18"/>
                <w:szCs w:val="18"/>
              </w:rPr>
            </w:pPr>
          </w:p>
          <w:p w14:paraId="6ED6721E" w14:textId="1CD8A76D" w:rsidR="00B81E2E" w:rsidRDefault="00B81E2E" w:rsidP="00285F1A">
            <w:pPr>
              <w:cnfStyle w:val="000000010000" w:firstRow="0" w:lastRow="0" w:firstColumn="0" w:lastColumn="0" w:oddVBand="0" w:evenVBand="0" w:oddHBand="0" w:evenHBand="1" w:firstRowFirstColumn="0" w:firstRowLastColumn="0" w:lastRowFirstColumn="0" w:lastRowLastColumn="0"/>
              <w:rPr>
                <w:b/>
                <w:noProof/>
                <w:sz w:val="18"/>
                <w:szCs w:val="18"/>
              </w:rPr>
            </w:pPr>
          </w:p>
          <w:p w14:paraId="3E9BBCEA" w14:textId="77777777" w:rsidR="00B81E2E" w:rsidRDefault="00B81E2E" w:rsidP="00285F1A">
            <w:pPr>
              <w:cnfStyle w:val="000000010000" w:firstRow="0" w:lastRow="0" w:firstColumn="0" w:lastColumn="0" w:oddVBand="0" w:evenVBand="0" w:oddHBand="0" w:evenHBand="1" w:firstRowFirstColumn="0" w:firstRowLastColumn="0" w:lastRowFirstColumn="0" w:lastRowLastColumn="0"/>
              <w:rPr>
                <w:b/>
                <w:noProof/>
                <w:sz w:val="18"/>
                <w:szCs w:val="18"/>
              </w:rPr>
            </w:pPr>
          </w:p>
          <w:p w14:paraId="493BF597" w14:textId="4605A8BA" w:rsidR="005A6278" w:rsidRPr="007402C2" w:rsidRDefault="005A6278" w:rsidP="00285F1A">
            <w:pPr>
              <w:cnfStyle w:val="000000010000" w:firstRow="0" w:lastRow="0" w:firstColumn="0" w:lastColumn="0" w:oddVBand="0" w:evenVBand="0" w:oddHBand="0" w:evenHBand="1" w:firstRowFirstColumn="0" w:firstRowLastColumn="0" w:lastRowFirstColumn="0" w:lastRowLastColumn="0"/>
              <w:rPr>
                <w:b/>
                <w:noProof/>
                <w:sz w:val="18"/>
                <w:szCs w:val="18"/>
              </w:rPr>
            </w:pPr>
          </w:p>
        </w:tc>
      </w:tr>
      <w:tr w:rsidR="007402C2" w:rsidRPr="007402C2" w14:paraId="56747144" w14:textId="77777777" w:rsidTr="005A6278">
        <w:trPr>
          <w:cnfStyle w:val="000000100000" w:firstRow="0" w:lastRow="0" w:firstColumn="0" w:lastColumn="0" w:oddVBand="0" w:evenVBand="0" w:oddHBand="1" w:evenHBand="0" w:firstRowFirstColumn="0" w:firstRowLastColumn="0" w:lastRowFirstColumn="0" w:lastRowLastColumn="0"/>
          <w:trHeight w:val="1291"/>
        </w:trPr>
        <w:tc>
          <w:tcPr>
            <w:cnfStyle w:val="001000000000" w:firstRow="0" w:lastRow="0" w:firstColumn="1" w:lastColumn="0" w:oddVBand="0" w:evenVBand="0" w:oddHBand="0" w:evenHBand="0" w:firstRowFirstColumn="0" w:firstRowLastColumn="0" w:lastRowFirstColumn="0" w:lastRowLastColumn="0"/>
            <w:tcW w:w="2122" w:type="dxa"/>
          </w:tcPr>
          <w:p w14:paraId="4C7F71CA" w14:textId="77777777" w:rsidR="007402C2" w:rsidRPr="007402C2" w:rsidRDefault="007402C2" w:rsidP="00285F1A">
            <w:pPr>
              <w:rPr>
                <w:b/>
                <w:sz w:val="18"/>
                <w:szCs w:val="18"/>
              </w:rPr>
            </w:pPr>
            <w:r w:rsidRPr="007402C2">
              <w:rPr>
                <w:b/>
                <w:sz w:val="18"/>
                <w:szCs w:val="18"/>
              </w:rPr>
              <w:t>Notes:</w:t>
            </w:r>
            <w:r w:rsidRPr="007402C2">
              <w:rPr>
                <w:b/>
                <w:sz w:val="18"/>
                <w:szCs w:val="18"/>
              </w:rPr>
              <w:br/>
            </w:r>
            <w:r w:rsidRPr="007402C2">
              <w:rPr>
                <w:sz w:val="18"/>
                <w:szCs w:val="18"/>
              </w:rPr>
              <w:t>(sensitivities, exclusions, copyright considerations, original image number, file name)</w:t>
            </w:r>
            <w:r w:rsidRPr="007402C2">
              <w:rPr>
                <w:sz w:val="18"/>
                <w:szCs w:val="18"/>
              </w:rPr>
              <w:tab/>
            </w:r>
          </w:p>
        </w:tc>
        <w:tc>
          <w:tcPr>
            <w:tcW w:w="8186" w:type="dxa"/>
            <w:gridSpan w:val="3"/>
          </w:tcPr>
          <w:p w14:paraId="318DBC53" w14:textId="77777777" w:rsidR="007402C2" w:rsidRDefault="007402C2" w:rsidP="00285F1A">
            <w:pPr>
              <w:cnfStyle w:val="000000100000" w:firstRow="0" w:lastRow="0" w:firstColumn="0" w:lastColumn="0" w:oddVBand="0" w:evenVBand="0" w:oddHBand="1" w:evenHBand="0" w:firstRowFirstColumn="0" w:firstRowLastColumn="0" w:lastRowFirstColumn="0" w:lastRowLastColumn="0"/>
              <w:rPr>
                <w:b/>
                <w:noProof/>
                <w:sz w:val="18"/>
                <w:szCs w:val="18"/>
              </w:rPr>
            </w:pPr>
          </w:p>
          <w:p w14:paraId="2F57F852" w14:textId="77777777" w:rsidR="005A6278" w:rsidRDefault="005A6278" w:rsidP="00285F1A">
            <w:pPr>
              <w:cnfStyle w:val="000000100000" w:firstRow="0" w:lastRow="0" w:firstColumn="0" w:lastColumn="0" w:oddVBand="0" w:evenVBand="0" w:oddHBand="1" w:evenHBand="0" w:firstRowFirstColumn="0" w:firstRowLastColumn="0" w:lastRowFirstColumn="0" w:lastRowLastColumn="0"/>
              <w:rPr>
                <w:b/>
                <w:noProof/>
                <w:sz w:val="18"/>
                <w:szCs w:val="18"/>
              </w:rPr>
            </w:pPr>
          </w:p>
          <w:p w14:paraId="52B3F767" w14:textId="77777777" w:rsidR="005A6278" w:rsidRDefault="005A6278" w:rsidP="00285F1A">
            <w:pPr>
              <w:cnfStyle w:val="000000100000" w:firstRow="0" w:lastRow="0" w:firstColumn="0" w:lastColumn="0" w:oddVBand="0" w:evenVBand="0" w:oddHBand="1" w:evenHBand="0" w:firstRowFirstColumn="0" w:firstRowLastColumn="0" w:lastRowFirstColumn="0" w:lastRowLastColumn="0"/>
              <w:rPr>
                <w:b/>
                <w:noProof/>
                <w:sz w:val="18"/>
                <w:szCs w:val="18"/>
              </w:rPr>
            </w:pPr>
          </w:p>
          <w:p w14:paraId="00A21787" w14:textId="77777777" w:rsidR="005A6278" w:rsidRDefault="005A6278" w:rsidP="00285F1A">
            <w:pPr>
              <w:cnfStyle w:val="000000100000" w:firstRow="0" w:lastRow="0" w:firstColumn="0" w:lastColumn="0" w:oddVBand="0" w:evenVBand="0" w:oddHBand="1" w:evenHBand="0" w:firstRowFirstColumn="0" w:firstRowLastColumn="0" w:lastRowFirstColumn="0" w:lastRowLastColumn="0"/>
              <w:rPr>
                <w:b/>
                <w:noProof/>
                <w:sz w:val="18"/>
                <w:szCs w:val="18"/>
              </w:rPr>
            </w:pPr>
          </w:p>
          <w:p w14:paraId="2A825DD2" w14:textId="77777777" w:rsidR="00B81E2E" w:rsidRDefault="00B81E2E" w:rsidP="00285F1A">
            <w:pPr>
              <w:cnfStyle w:val="000000100000" w:firstRow="0" w:lastRow="0" w:firstColumn="0" w:lastColumn="0" w:oddVBand="0" w:evenVBand="0" w:oddHBand="1" w:evenHBand="0" w:firstRowFirstColumn="0" w:firstRowLastColumn="0" w:lastRowFirstColumn="0" w:lastRowLastColumn="0"/>
              <w:rPr>
                <w:b/>
                <w:noProof/>
                <w:sz w:val="18"/>
                <w:szCs w:val="18"/>
              </w:rPr>
            </w:pPr>
          </w:p>
          <w:p w14:paraId="0FDA387C" w14:textId="77777777" w:rsidR="00B81E2E" w:rsidRDefault="00B81E2E" w:rsidP="00285F1A">
            <w:pPr>
              <w:cnfStyle w:val="000000100000" w:firstRow="0" w:lastRow="0" w:firstColumn="0" w:lastColumn="0" w:oddVBand="0" w:evenVBand="0" w:oddHBand="1" w:evenHBand="0" w:firstRowFirstColumn="0" w:firstRowLastColumn="0" w:lastRowFirstColumn="0" w:lastRowLastColumn="0"/>
              <w:rPr>
                <w:b/>
                <w:noProof/>
                <w:sz w:val="18"/>
                <w:szCs w:val="18"/>
              </w:rPr>
            </w:pPr>
          </w:p>
          <w:p w14:paraId="503D3058" w14:textId="665617C1" w:rsidR="00B81E2E" w:rsidRPr="007402C2" w:rsidRDefault="00B81E2E" w:rsidP="00285F1A">
            <w:pPr>
              <w:cnfStyle w:val="000000100000" w:firstRow="0" w:lastRow="0" w:firstColumn="0" w:lastColumn="0" w:oddVBand="0" w:evenVBand="0" w:oddHBand="1" w:evenHBand="0" w:firstRowFirstColumn="0" w:firstRowLastColumn="0" w:lastRowFirstColumn="0" w:lastRowLastColumn="0"/>
              <w:rPr>
                <w:b/>
                <w:noProof/>
                <w:sz w:val="18"/>
                <w:szCs w:val="18"/>
              </w:rPr>
            </w:pPr>
          </w:p>
        </w:tc>
      </w:tr>
    </w:tbl>
    <w:p w14:paraId="064BDBDF" w14:textId="263E3FAF" w:rsidR="0083226E" w:rsidRPr="005A6278" w:rsidRDefault="0083226E" w:rsidP="00B81E2E">
      <w:pPr>
        <w:pStyle w:val="Heading1"/>
        <w:jc w:val="center"/>
        <w:rPr>
          <w:color w:val="7030A0"/>
        </w:rPr>
      </w:pPr>
      <w:r w:rsidRPr="005A6278">
        <w:rPr>
          <w:color w:val="7030A0"/>
        </w:rPr>
        <w:lastRenderedPageBreak/>
        <w:t xml:space="preserve">Talent </w:t>
      </w:r>
      <w:r w:rsidR="00B81E2E">
        <w:rPr>
          <w:color w:val="7030A0"/>
        </w:rPr>
        <w:t>I</w:t>
      </w:r>
      <w:r w:rsidRPr="005A6278">
        <w:rPr>
          <w:color w:val="7030A0"/>
        </w:rPr>
        <w:t xml:space="preserve">nformation </w:t>
      </w:r>
      <w:r w:rsidR="00B81E2E">
        <w:rPr>
          <w:color w:val="7030A0"/>
        </w:rPr>
        <w:t>S</w:t>
      </w:r>
      <w:r w:rsidRPr="005A6278">
        <w:rPr>
          <w:color w:val="7030A0"/>
        </w:rPr>
        <w:t>heet</w:t>
      </w:r>
    </w:p>
    <w:p w14:paraId="273E9D88" w14:textId="4C73EEC3" w:rsidR="0083226E" w:rsidRPr="0083226E" w:rsidRDefault="0083226E" w:rsidP="0083226E">
      <w:pPr>
        <w:rPr>
          <w:sz w:val="18"/>
          <w:szCs w:val="18"/>
        </w:rPr>
      </w:pPr>
      <w:r w:rsidRPr="0083226E">
        <w:rPr>
          <w:sz w:val="18"/>
          <w:szCs w:val="18"/>
        </w:rPr>
        <w:t xml:space="preserve">The </w:t>
      </w:r>
      <w:r w:rsidR="005A6278">
        <w:rPr>
          <w:noProof/>
          <w:sz w:val="18"/>
          <w:szCs w:val="18"/>
          <w:lang w:eastAsia="en-AU"/>
        </w:rPr>
        <w:t>Darwin Quarter Horse Club</w:t>
      </w:r>
      <w:r w:rsidR="005A6278" w:rsidRPr="0083226E">
        <w:rPr>
          <w:noProof/>
          <w:sz w:val="18"/>
          <w:szCs w:val="18"/>
          <w:lang w:eastAsia="en-AU"/>
        </w:rPr>
        <w:t xml:space="preserve"> </w:t>
      </w:r>
      <w:r w:rsidRPr="0083226E">
        <w:rPr>
          <w:sz w:val="18"/>
          <w:szCs w:val="18"/>
        </w:rPr>
        <w:t>(</w:t>
      </w:r>
      <w:r w:rsidR="005A6278">
        <w:rPr>
          <w:sz w:val="18"/>
          <w:szCs w:val="18"/>
        </w:rPr>
        <w:t>DQHA</w:t>
      </w:r>
      <w:r w:rsidRPr="0083226E">
        <w:rPr>
          <w:sz w:val="18"/>
          <w:szCs w:val="18"/>
        </w:rPr>
        <w:t xml:space="preserve">) is collecting your information to obtain permission to use photos, video or audio recordings of you in </w:t>
      </w:r>
      <w:r w:rsidR="00503740">
        <w:rPr>
          <w:sz w:val="18"/>
          <w:szCs w:val="18"/>
        </w:rPr>
        <w:t>DQHA</w:t>
      </w:r>
      <w:r w:rsidRPr="0083226E">
        <w:rPr>
          <w:sz w:val="18"/>
          <w:szCs w:val="18"/>
        </w:rPr>
        <w:t xml:space="preserve"> advertising, documents, promotional materials, websites and social media accounts. Photos, vi</w:t>
      </w:r>
      <w:r w:rsidR="00CF2E66">
        <w:rPr>
          <w:sz w:val="18"/>
          <w:szCs w:val="18"/>
        </w:rPr>
        <w:t xml:space="preserve">deo (now referred to as images), </w:t>
      </w:r>
      <w:r w:rsidRPr="0083226E">
        <w:rPr>
          <w:sz w:val="18"/>
          <w:szCs w:val="18"/>
        </w:rPr>
        <w:t xml:space="preserve">audio recordings or other personal information described in this form may be supplied to </w:t>
      </w:r>
      <w:r w:rsidR="00503740">
        <w:rPr>
          <w:sz w:val="18"/>
          <w:szCs w:val="18"/>
        </w:rPr>
        <w:t>DQHA</w:t>
      </w:r>
      <w:r w:rsidR="001030AD">
        <w:rPr>
          <w:sz w:val="18"/>
          <w:szCs w:val="18"/>
        </w:rPr>
        <w:t xml:space="preserve"> members</w:t>
      </w:r>
      <w:r w:rsidRPr="0083226E">
        <w:rPr>
          <w:sz w:val="18"/>
          <w:szCs w:val="18"/>
        </w:rPr>
        <w:t>, contractors or service providers (</w:t>
      </w:r>
      <w:r w:rsidR="0078226D">
        <w:rPr>
          <w:sz w:val="18"/>
          <w:szCs w:val="18"/>
        </w:rPr>
        <w:t>for example,</w:t>
      </w:r>
      <w:r w:rsidRPr="0083226E">
        <w:rPr>
          <w:sz w:val="18"/>
          <w:szCs w:val="18"/>
        </w:rPr>
        <w:t xml:space="preserve"> graphic designers) engaged by </w:t>
      </w:r>
      <w:r w:rsidR="00503740">
        <w:rPr>
          <w:sz w:val="18"/>
          <w:szCs w:val="18"/>
        </w:rPr>
        <w:t>DQHA</w:t>
      </w:r>
      <w:r w:rsidRPr="0083226E">
        <w:rPr>
          <w:sz w:val="18"/>
          <w:szCs w:val="18"/>
        </w:rPr>
        <w:t xml:space="preserve"> to produce these </w:t>
      </w:r>
      <w:r w:rsidR="00503740" w:rsidRPr="0083226E">
        <w:rPr>
          <w:sz w:val="18"/>
          <w:szCs w:val="18"/>
        </w:rPr>
        <w:t>materials but</w:t>
      </w:r>
      <w:r w:rsidRPr="0083226E">
        <w:rPr>
          <w:sz w:val="18"/>
          <w:szCs w:val="18"/>
        </w:rPr>
        <w:t xml:space="preserve"> will not be provided to any other person or organisation for purposes other than described. </w:t>
      </w:r>
    </w:p>
    <w:p w14:paraId="282E21A1" w14:textId="00DDCDE0" w:rsidR="0083226E" w:rsidRPr="0083226E" w:rsidRDefault="0083226E" w:rsidP="0083226E">
      <w:pPr>
        <w:rPr>
          <w:sz w:val="18"/>
          <w:szCs w:val="18"/>
        </w:rPr>
      </w:pPr>
      <w:r w:rsidRPr="0083226E">
        <w:rPr>
          <w:sz w:val="18"/>
          <w:szCs w:val="18"/>
        </w:rPr>
        <w:t xml:space="preserve">Before you agree to any images or audio recordings of you being used by </w:t>
      </w:r>
      <w:r w:rsidR="00503740">
        <w:rPr>
          <w:sz w:val="18"/>
          <w:szCs w:val="18"/>
        </w:rPr>
        <w:t>DQHA</w:t>
      </w:r>
      <w:r w:rsidRPr="0083226E">
        <w:rPr>
          <w:sz w:val="18"/>
          <w:szCs w:val="18"/>
        </w:rPr>
        <w:t>, there are some important things you need to</w:t>
      </w:r>
      <w:r w:rsidR="0078226D">
        <w:rPr>
          <w:sz w:val="18"/>
          <w:szCs w:val="18"/>
        </w:rPr>
        <w:t> </w:t>
      </w:r>
      <w:r w:rsidRPr="0083226E">
        <w:rPr>
          <w:sz w:val="18"/>
          <w:szCs w:val="18"/>
        </w:rPr>
        <w:t>know.</w:t>
      </w:r>
    </w:p>
    <w:p w14:paraId="0CCCF250" w14:textId="77777777" w:rsidR="0083226E" w:rsidRPr="005A6278" w:rsidRDefault="0083226E" w:rsidP="00E3123F">
      <w:pPr>
        <w:pStyle w:val="Heading2"/>
        <w:rPr>
          <w:color w:val="7030A0"/>
        </w:rPr>
      </w:pPr>
      <w:r w:rsidRPr="005A6278">
        <w:rPr>
          <w:color w:val="7030A0"/>
        </w:rPr>
        <w:t>What will happen to my images once they are taken?</w:t>
      </w:r>
    </w:p>
    <w:p w14:paraId="2D788BDB" w14:textId="0C5C8435" w:rsidR="0083226E" w:rsidRPr="0083226E" w:rsidRDefault="00503740" w:rsidP="0083226E">
      <w:pPr>
        <w:rPr>
          <w:sz w:val="18"/>
          <w:szCs w:val="18"/>
        </w:rPr>
      </w:pPr>
      <w:r>
        <w:rPr>
          <w:sz w:val="18"/>
          <w:szCs w:val="18"/>
        </w:rPr>
        <w:t>DQHA</w:t>
      </w:r>
      <w:r w:rsidR="0083226E" w:rsidRPr="0083226E">
        <w:rPr>
          <w:sz w:val="18"/>
          <w:szCs w:val="18"/>
        </w:rPr>
        <w:t xml:space="preserve"> will store your images digitally in its photographic library database. The talent release form that you signed will be filed with your images. Once stored in the database, your images may be used by </w:t>
      </w:r>
      <w:r>
        <w:rPr>
          <w:sz w:val="18"/>
          <w:szCs w:val="18"/>
        </w:rPr>
        <w:t>DQHA</w:t>
      </w:r>
      <w:r w:rsidR="0083226E" w:rsidRPr="0083226E">
        <w:rPr>
          <w:sz w:val="18"/>
          <w:szCs w:val="18"/>
        </w:rPr>
        <w:t xml:space="preserve"> for a wide variety of purposes, ongoing, until advised otherwise by you in writing.</w:t>
      </w:r>
    </w:p>
    <w:p w14:paraId="049A0B28" w14:textId="77777777" w:rsidR="0083226E" w:rsidRPr="005A6278" w:rsidRDefault="0083226E" w:rsidP="0083226E">
      <w:pPr>
        <w:pStyle w:val="Heading3"/>
        <w:rPr>
          <w:color w:val="7030A0"/>
        </w:rPr>
      </w:pPr>
      <w:r w:rsidRPr="005A6278">
        <w:rPr>
          <w:color w:val="7030A0"/>
        </w:rPr>
        <w:t>Who can use my images?</w:t>
      </w:r>
    </w:p>
    <w:p w14:paraId="24AAB2A8" w14:textId="02DB2FCC" w:rsidR="0083226E" w:rsidRPr="0083226E" w:rsidRDefault="0083226E" w:rsidP="0083226E">
      <w:pPr>
        <w:rPr>
          <w:sz w:val="18"/>
          <w:szCs w:val="18"/>
        </w:rPr>
      </w:pPr>
      <w:r w:rsidRPr="0083226E">
        <w:rPr>
          <w:sz w:val="18"/>
          <w:szCs w:val="18"/>
        </w:rPr>
        <w:t xml:space="preserve">Your images cannot be shared with any person, organisation or company outside of </w:t>
      </w:r>
      <w:r w:rsidR="00503740">
        <w:rPr>
          <w:sz w:val="18"/>
          <w:szCs w:val="18"/>
        </w:rPr>
        <w:t>DQHA</w:t>
      </w:r>
      <w:r w:rsidRPr="0083226E">
        <w:rPr>
          <w:sz w:val="18"/>
          <w:szCs w:val="18"/>
        </w:rPr>
        <w:t>, other than those specified, without your express permission. This includes private companies, political parties, and charitable organisations. Images may be shared with a Minister’s office in relation to a project, initiative or awareness messaging.</w:t>
      </w:r>
    </w:p>
    <w:p w14:paraId="4394A88E" w14:textId="77777777" w:rsidR="0083226E" w:rsidRPr="005A6278" w:rsidRDefault="0083226E" w:rsidP="0083226E">
      <w:pPr>
        <w:pStyle w:val="Heading3"/>
        <w:rPr>
          <w:color w:val="7030A0"/>
        </w:rPr>
      </w:pPr>
      <w:r w:rsidRPr="005A6278">
        <w:rPr>
          <w:color w:val="7030A0"/>
        </w:rPr>
        <w:t>Where will my images or audio be used?</w:t>
      </w:r>
    </w:p>
    <w:p w14:paraId="39131B0A" w14:textId="7540901A" w:rsidR="0083226E" w:rsidRPr="0083226E" w:rsidRDefault="0083226E" w:rsidP="0083226E">
      <w:pPr>
        <w:rPr>
          <w:sz w:val="18"/>
          <w:szCs w:val="18"/>
        </w:rPr>
      </w:pPr>
      <w:r w:rsidRPr="0083226E">
        <w:rPr>
          <w:sz w:val="18"/>
          <w:szCs w:val="18"/>
        </w:rPr>
        <w:t xml:space="preserve">Your images may be used in a variety of applications. Some of the typical places could include printed brochures and flyers, newspaper advertising, magazines and journals, television commercials, radio commercials, </w:t>
      </w:r>
      <w:r w:rsidR="00503740">
        <w:rPr>
          <w:sz w:val="18"/>
          <w:szCs w:val="18"/>
        </w:rPr>
        <w:t>DQHA</w:t>
      </w:r>
      <w:r w:rsidR="00503740" w:rsidRPr="0083226E">
        <w:rPr>
          <w:sz w:val="18"/>
          <w:szCs w:val="18"/>
        </w:rPr>
        <w:t xml:space="preserve"> </w:t>
      </w:r>
      <w:r w:rsidRPr="0083226E">
        <w:rPr>
          <w:sz w:val="18"/>
          <w:szCs w:val="18"/>
        </w:rPr>
        <w:t>events and displays, newsletters, websites and social media channels,</w:t>
      </w:r>
      <w:r w:rsidR="001030AD">
        <w:rPr>
          <w:sz w:val="18"/>
          <w:szCs w:val="18"/>
        </w:rPr>
        <w:t xml:space="preserve"> outdoor billboards and banners</w:t>
      </w:r>
      <w:r w:rsidRPr="0083226E">
        <w:rPr>
          <w:sz w:val="18"/>
          <w:szCs w:val="18"/>
        </w:rPr>
        <w:t xml:space="preserve"> and others as required. </w:t>
      </w:r>
    </w:p>
    <w:p w14:paraId="2D01251A" w14:textId="77777777" w:rsidR="0083226E" w:rsidRPr="005A6278" w:rsidRDefault="0083226E" w:rsidP="0035527D">
      <w:pPr>
        <w:pStyle w:val="Heading3"/>
        <w:rPr>
          <w:color w:val="7030A0"/>
        </w:rPr>
      </w:pPr>
      <w:r w:rsidRPr="005A6278">
        <w:rPr>
          <w:color w:val="7030A0"/>
        </w:rPr>
        <w:t>What if I don’t want my photograph to be used somewhere?</w:t>
      </w:r>
    </w:p>
    <w:p w14:paraId="1FF92173" w14:textId="77777777" w:rsidR="0083226E" w:rsidRPr="0083226E" w:rsidRDefault="0083226E" w:rsidP="0083226E">
      <w:pPr>
        <w:rPr>
          <w:sz w:val="18"/>
          <w:szCs w:val="18"/>
        </w:rPr>
      </w:pPr>
      <w:r w:rsidRPr="0083226E">
        <w:rPr>
          <w:sz w:val="18"/>
          <w:szCs w:val="18"/>
        </w:rPr>
        <w:t xml:space="preserve">It can be quite a surprise to see your photograph blown up two metres tall at a display, or to suddenly find yourself appearing on television. You need to be aware that your photograph may be used in these situations unless you ask for it not to be. If there are circumstances where you do not want your photo used, make sure you write that down on the </w:t>
      </w:r>
      <w:r w:rsidR="0078226D" w:rsidRPr="0083226E">
        <w:rPr>
          <w:sz w:val="18"/>
          <w:szCs w:val="18"/>
        </w:rPr>
        <w:t xml:space="preserve">talent release </w:t>
      </w:r>
      <w:r w:rsidR="0078226D">
        <w:rPr>
          <w:sz w:val="18"/>
          <w:szCs w:val="18"/>
        </w:rPr>
        <w:t>authorisation</w:t>
      </w:r>
      <w:r w:rsidRPr="0083226E">
        <w:rPr>
          <w:sz w:val="18"/>
          <w:szCs w:val="18"/>
        </w:rPr>
        <w:t xml:space="preserve"> you</w:t>
      </w:r>
      <w:r w:rsidR="0078226D">
        <w:rPr>
          <w:sz w:val="18"/>
          <w:szCs w:val="18"/>
        </w:rPr>
        <w:t> </w:t>
      </w:r>
      <w:r w:rsidRPr="0083226E">
        <w:rPr>
          <w:sz w:val="18"/>
          <w:szCs w:val="18"/>
        </w:rPr>
        <w:t>sign.</w:t>
      </w:r>
    </w:p>
    <w:p w14:paraId="33850BCD" w14:textId="77777777" w:rsidR="0035527D" w:rsidRPr="005A6278" w:rsidRDefault="0035527D" w:rsidP="0035527D">
      <w:pPr>
        <w:pStyle w:val="Heading3"/>
        <w:rPr>
          <w:noProof/>
          <w:color w:val="7030A0"/>
          <w:lang w:eastAsia="en-AU"/>
        </w:rPr>
      </w:pPr>
      <w:r w:rsidRPr="005A6278">
        <w:rPr>
          <w:noProof/>
          <w:color w:val="7030A0"/>
          <w:lang w:eastAsia="en-AU"/>
        </w:rPr>
        <w:t xml:space="preserve">How do I request my photos </w:t>
      </w:r>
      <w:r w:rsidR="0078226D" w:rsidRPr="005A6278">
        <w:rPr>
          <w:noProof/>
          <w:color w:val="7030A0"/>
          <w:lang w:eastAsia="en-AU"/>
        </w:rPr>
        <w:t>be removed from</w:t>
      </w:r>
      <w:r w:rsidRPr="005A6278">
        <w:rPr>
          <w:noProof/>
          <w:color w:val="7030A0"/>
          <w:lang w:eastAsia="en-AU"/>
        </w:rPr>
        <w:t xml:space="preserve"> the database?</w:t>
      </w:r>
    </w:p>
    <w:p w14:paraId="122274D8" w14:textId="1C1FB4DD" w:rsidR="0083226E" w:rsidRPr="0083226E" w:rsidRDefault="0083226E" w:rsidP="0083226E">
      <w:pPr>
        <w:rPr>
          <w:sz w:val="18"/>
          <w:szCs w:val="18"/>
        </w:rPr>
      </w:pPr>
      <w:r w:rsidRPr="0083226E">
        <w:rPr>
          <w:sz w:val="18"/>
          <w:szCs w:val="18"/>
        </w:rPr>
        <w:t xml:space="preserve">You should send an email </w:t>
      </w:r>
      <w:r w:rsidR="001030AD">
        <w:rPr>
          <w:sz w:val="18"/>
          <w:szCs w:val="18"/>
        </w:rPr>
        <w:t xml:space="preserve">to </w:t>
      </w:r>
      <w:r w:rsidR="00503740">
        <w:rPr>
          <w:sz w:val="18"/>
          <w:szCs w:val="18"/>
        </w:rPr>
        <w:t>DQHA</w:t>
      </w:r>
      <w:r w:rsidR="00503740" w:rsidRPr="0083226E">
        <w:rPr>
          <w:sz w:val="18"/>
          <w:szCs w:val="18"/>
        </w:rPr>
        <w:t xml:space="preserve"> </w:t>
      </w:r>
      <w:r w:rsidRPr="0083226E">
        <w:rPr>
          <w:sz w:val="18"/>
          <w:szCs w:val="18"/>
        </w:rPr>
        <w:t>to let us know.</w:t>
      </w:r>
    </w:p>
    <w:p w14:paraId="4EE92CE1" w14:textId="77777777" w:rsidR="0083226E" w:rsidRPr="005A6278" w:rsidRDefault="0083226E" w:rsidP="0035527D">
      <w:pPr>
        <w:pStyle w:val="Heading3"/>
        <w:rPr>
          <w:color w:val="7030A0"/>
        </w:rPr>
      </w:pPr>
      <w:r w:rsidRPr="005A6278">
        <w:rPr>
          <w:color w:val="7030A0"/>
        </w:rPr>
        <w:t>Why do you need to know if I identify as being of Aboriginal or Torres Strait Islander decent?</w:t>
      </w:r>
    </w:p>
    <w:p w14:paraId="626B863C" w14:textId="147CFEE6" w:rsidR="0035527D" w:rsidRPr="00CA64BD" w:rsidRDefault="00503740" w:rsidP="0035527D">
      <w:pPr>
        <w:rPr>
          <w:noProof/>
          <w:sz w:val="18"/>
          <w:szCs w:val="18"/>
          <w:lang w:eastAsia="en-AU"/>
        </w:rPr>
      </w:pPr>
      <w:r>
        <w:rPr>
          <w:sz w:val="18"/>
          <w:szCs w:val="18"/>
        </w:rPr>
        <w:t>DQHA</w:t>
      </w:r>
      <w:r w:rsidR="001030AD">
        <w:rPr>
          <w:noProof/>
          <w:sz w:val="18"/>
          <w:szCs w:val="18"/>
          <w:lang w:eastAsia="en-AU"/>
        </w:rPr>
        <w:t xml:space="preserve"> may deliver</w:t>
      </w:r>
      <w:r w:rsidR="0035527D" w:rsidRPr="00CA64BD">
        <w:rPr>
          <w:noProof/>
          <w:sz w:val="18"/>
          <w:szCs w:val="18"/>
          <w:lang w:eastAsia="en-AU"/>
        </w:rPr>
        <w:t xml:space="preserve"> a wide range of services and information specifically designed to reach Territorians</w:t>
      </w:r>
      <w:r w:rsidR="001030AD">
        <w:rPr>
          <w:noProof/>
          <w:sz w:val="18"/>
          <w:szCs w:val="18"/>
          <w:lang w:eastAsia="en-AU"/>
        </w:rPr>
        <w:t>, some of</w:t>
      </w:r>
      <w:r w:rsidR="0035527D" w:rsidRPr="00CA64BD">
        <w:rPr>
          <w:noProof/>
          <w:sz w:val="18"/>
          <w:szCs w:val="18"/>
          <w:lang w:eastAsia="en-AU"/>
        </w:rPr>
        <w:t xml:space="preserve"> who identify as being of Aboriginal or Torres Strait Islander descent and we appreciate that there may be certain cultural sensitivities about using your image.</w:t>
      </w:r>
    </w:p>
    <w:p w14:paraId="5209851C" w14:textId="77777777" w:rsidR="0035527D" w:rsidRPr="00CA64BD" w:rsidRDefault="0035527D" w:rsidP="0035527D">
      <w:pPr>
        <w:rPr>
          <w:noProof/>
          <w:sz w:val="18"/>
          <w:szCs w:val="18"/>
          <w:lang w:eastAsia="en-AU"/>
        </w:rPr>
      </w:pPr>
      <w:r w:rsidRPr="00CA64BD">
        <w:rPr>
          <w:noProof/>
          <w:sz w:val="18"/>
          <w:szCs w:val="18"/>
          <w:lang w:eastAsia="en-AU"/>
        </w:rPr>
        <w:t>You are entitled to access and amend the information provided by you.</w:t>
      </w:r>
    </w:p>
    <w:p w14:paraId="524470CB" w14:textId="77777777" w:rsidR="00CF2E66" w:rsidRDefault="0035527D" w:rsidP="0035527D">
      <w:pPr>
        <w:rPr>
          <w:noProof/>
          <w:sz w:val="18"/>
          <w:szCs w:val="18"/>
          <w:lang w:eastAsia="en-AU"/>
        </w:rPr>
      </w:pPr>
      <w:r w:rsidRPr="00CA64BD">
        <w:rPr>
          <w:noProof/>
          <w:sz w:val="18"/>
          <w:szCs w:val="18"/>
          <w:lang w:eastAsia="en-AU"/>
        </w:rPr>
        <w:t>For more information or to update your records please contact:</w:t>
      </w:r>
    </w:p>
    <w:p w14:paraId="74DA14B8" w14:textId="60D0045B" w:rsidR="005A6278" w:rsidRDefault="005A6278" w:rsidP="0083226E">
      <w:pPr>
        <w:rPr>
          <w:noProof/>
          <w:sz w:val="18"/>
          <w:szCs w:val="18"/>
          <w:lang w:eastAsia="en-AU"/>
        </w:rPr>
      </w:pPr>
      <w:r>
        <w:rPr>
          <w:noProof/>
          <w:sz w:val="18"/>
          <w:szCs w:val="18"/>
          <w:lang w:eastAsia="en-AU"/>
        </w:rPr>
        <w:t>Darwin Quarter Horse Association</w:t>
      </w:r>
      <w:r w:rsidR="001030AD">
        <w:rPr>
          <w:noProof/>
          <w:sz w:val="18"/>
          <w:szCs w:val="18"/>
          <w:lang w:eastAsia="en-AU"/>
        </w:rPr>
        <w:br/>
      </w:r>
      <w:r w:rsidR="002C66FF">
        <w:rPr>
          <w:noProof/>
          <w:sz w:val="18"/>
          <w:szCs w:val="18"/>
          <w:lang w:eastAsia="en-AU"/>
        </w:rPr>
        <w:t xml:space="preserve">E: </w:t>
      </w:r>
      <w:hyperlink r:id="rId10" w:history="1">
        <w:r w:rsidRPr="0000023F">
          <w:rPr>
            <w:rStyle w:val="Hyperlink"/>
            <w:noProof/>
            <w:sz w:val="18"/>
            <w:szCs w:val="18"/>
            <w:lang w:eastAsia="en-AU"/>
          </w:rPr>
          <w:t>dqhinc@gmail.com</w:t>
        </w:r>
      </w:hyperlink>
    </w:p>
    <w:p w14:paraId="26A7EB9F" w14:textId="38C190BA" w:rsidR="002C66FF" w:rsidRPr="00CA64BD" w:rsidRDefault="001030AD" w:rsidP="0083226E">
      <w:pPr>
        <w:rPr>
          <w:noProof/>
          <w:sz w:val="18"/>
          <w:szCs w:val="18"/>
          <w:lang w:eastAsia="en-AU"/>
        </w:rPr>
      </w:pPr>
      <w:r>
        <w:rPr>
          <w:noProof/>
          <w:sz w:val="18"/>
          <w:szCs w:val="18"/>
          <w:lang w:eastAsia="en-AU"/>
        </w:rPr>
        <w:t xml:space="preserve"> </w:t>
      </w:r>
    </w:p>
    <w:sectPr w:rsidR="002C66FF" w:rsidRPr="00CA64BD" w:rsidSect="00494D45">
      <w:headerReference w:type="default" r:id="rId11"/>
      <w:footerReference w:type="default" r:id="rId12"/>
      <w:headerReference w:type="first" r:id="rId13"/>
      <w:footerReference w:type="first" r:id="rId14"/>
      <w:pgSz w:w="11906" w:h="16838" w:code="9"/>
      <w:pgMar w:top="794" w:right="794" w:bottom="794" w:left="794" w:header="45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9639B" w14:textId="77777777" w:rsidR="00155767" w:rsidRDefault="00155767" w:rsidP="007332FF">
      <w:r>
        <w:separator/>
      </w:r>
    </w:p>
  </w:endnote>
  <w:endnote w:type="continuationSeparator" w:id="0">
    <w:p w14:paraId="3D21E3F5" w14:textId="77777777" w:rsidR="00155767" w:rsidRDefault="0015576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ato">
    <w:panose1 w:val="020B0604020202020204"/>
    <w:charset w:val="00"/>
    <w:family w:val="swiss"/>
    <w:pitch w:val="variable"/>
    <w:sig w:usb0="E10002FF" w:usb1="5000ECFF" w:usb2="00000021" w:usb3="00000000" w:csb0="0000019F" w:csb1="00000000"/>
  </w:font>
  <w:font w:name="Lato SemiBold">
    <w:panose1 w:val="020B0604020202020204"/>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194D5"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3389055" w14:textId="77777777" w:rsidTr="00B81E2E">
      <w:trPr>
        <w:cantSplit/>
        <w:trHeight w:hRule="exact" w:val="850"/>
      </w:trPr>
      <w:tc>
        <w:tcPr>
          <w:tcW w:w="10318" w:type="dxa"/>
        </w:tcPr>
        <w:p w14:paraId="07479955" w14:textId="219198AD" w:rsidR="00D47DC7" w:rsidRPr="001030AD" w:rsidRDefault="00503740" w:rsidP="00B81E2E">
          <w:pPr>
            <w:spacing w:after="0"/>
            <w:rPr>
              <w:rStyle w:val="PageNumber"/>
              <w:b/>
            </w:rPr>
          </w:pPr>
          <w:r>
            <w:rPr>
              <w:rStyle w:val="PageNumber"/>
            </w:rPr>
            <w:t>Darwin Quarter Horse Association</w:t>
          </w:r>
        </w:p>
        <w:p w14:paraId="60D1FF35" w14:textId="77777777" w:rsidR="00CA36A0" w:rsidRPr="00AC4488" w:rsidRDefault="00D47DC7" w:rsidP="00B81E2E">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D133B">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D133B">
            <w:rPr>
              <w:rStyle w:val="PageNumber"/>
              <w:noProof/>
            </w:rPr>
            <w:t>2</w:t>
          </w:r>
          <w:r w:rsidRPr="00AC4488">
            <w:rPr>
              <w:rStyle w:val="PageNumber"/>
            </w:rPr>
            <w:fldChar w:fldCharType="end"/>
          </w:r>
        </w:p>
      </w:tc>
    </w:tr>
  </w:tbl>
  <w:p w14:paraId="5C06054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3017D" w14:textId="77777777" w:rsidR="00D15D88" w:rsidRDefault="00D15D88" w:rsidP="0071700C">
    <w:pPr>
      <w:spacing w:after="0"/>
    </w:pPr>
  </w:p>
  <w:tbl>
    <w:tblPr>
      <w:tblW w:w="1063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8007"/>
      <w:gridCol w:w="2628"/>
    </w:tblGrid>
    <w:tr w:rsidR="0071700C" w:rsidRPr="00132658" w14:paraId="7CEF65C2" w14:textId="77777777" w:rsidTr="00B81E2E">
      <w:trPr>
        <w:cantSplit/>
        <w:trHeight w:hRule="exact" w:val="748"/>
      </w:trPr>
      <w:tc>
        <w:tcPr>
          <w:tcW w:w="8007" w:type="dxa"/>
        </w:tcPr>
        <w:p w14:paraId="31E4B97D" w14:textId="77777777" w:rsidR="005A6278" w:rsidRDefault="005A6278" w:rsidP="00B81E2E">
          <w:pPr>
            <w:spacing w:after="0"/>
            <w:rPr>
              <w:noProof/>
              <w:sz w:val="18"/>
              <w:szCs w:val="18"/>
              <w:lang w:eastAsia="en-AU"/>
            </w:rPr>
          </w:pPr>
          <w:r>
            <w:rPr>
              <w:noProof/>
              <w:sz w:val="18"/>
              <w:szCs w:val="18"/>
              <w:lang w:eastAsia="en-AU"/>
            </w:rPr>
            <w:t>Darwin Quarter Horse Club</w:t>
          </w:r>
          <w:r w:rsidRPr="0083226E">
            <w:rPr>
              <w:noProof/>
              <w:sz w:val="18"/>
              <w:szCs w:val="18"/>
              <w:lang w:eastAsia="en-AU"/>
            </w:rPr>
            <w:t xml:space="preserve"> </w:t>
          </w:r>
        </w:p>
        <w:p w14:paraId="57CB9C6F" w14:textId="1BD76906" w:rsidR="0071700C" w:rsidRPr="00CE30CF" w:rsidRDefault="00D47DC7" w:rsidP="00B81E2E">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030AD">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030AD">
            <w:rPr>
              <w:rStyle w:val="PageNumber"/>
              <w:noProof/>
            </w:rPr>
            <w:t>2</w:t>
          </w:r>
          <w:r w:rsidRPr="00AC4488">
            <w:rPr>
              <w:rStyle w:val="PageNumber"/>
            </w:rPr>
            <w:fldChar w:fldCharType="end"/>
          </w:r>
        </w:p>
      </w:tc>
      <w:tc>
        <w:tcPr>
          <w:tcW w:w="2628" w:type="dxa"/>
          <w:vAlign w:val="bottom"/>
        </w:tcPr>
        <w:p w14:paraId="393D3A39" w14:textId="77777777" w:rsidR="0071700C" w:rsidRPr="001E14EB" w:rsidRDefault="0071700C" w:rsidP="0071700C">
          <w:pPr>
            <w:spacing w:after="0"/>
            <w:jc w:val="right"/>
          </w:pPr>
          <w:r w:rsidRPr="00785C24">
            <w:rPr>
              <w:rStyle w:val="PageNumber"/>
              <w:noProof/>
              <w:lang w:eastAsia="en-AU"/>
            </w:rPr>
            <w:t xml:space="preserve"> </w:t>
          </w:r>
        </w:p>
      </w:tc>
    </w:tr>
  </w:tbl>
  <w:p w14:paraId="071FC781"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6B707" w14:textId="77777777" w:rsidR="00155767" w:rsidRDefault="00155767" w:rsidP="007332FF">
      <w:r>
        <w:separator/>
      </w:r>
    </w:p>
  </w:footnote>
  <w:footnote w:type="continuationSeparator" w:id="0">
    <w:p w14:paraId="24D8F1FA" w14:textId="77777777" w:rsidR="00155767" w:rsidRDefault="0015576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313B0" w14:textId="6A0CC9CE" w:rsidR="00983000" w:rsidRPr="00162207" w:rsidRDefault="00155767" w:rsidP="008C70BB">
    <w:pPr>
      <w:pStyle w:val="Header"/>
      <w:tabs>
        <w:tab w:val="clear" w:pos="9638"/>
        <w:tab w:val="right" w:pos="10318"/>
      </w:tabs>
    </w:pPr>
    <w:sdt>
      <w:sdtPr>
        <w:alias w:val="Title"/>
        <w:tag w:val="Title"/>
        <w:id w:val="-2113969407"/>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r w:rsidR="00494D45">
          <w:t xml:space="preserve">     </w:t>
        </w:r>
      </w:sdtContent>
    </w:sdt>
    <w:r w:rsidR="00D85056" w:rsidRPr="00D8505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noProof/>
        <w:color w:val="auto"/>
        <w:kern w:val="0"/>
        <w:sz w:val="22"/>
        <w:szCs w:val="24"/>
        <w:lang w:eastAsia="en-AU"/>
      </w:rPr>
      <w:alias w:val="Title"/>
      <w:tag w:val="Title"/>
      <w:id w:val="-509755993"/>
      <w:lock w:val="sdtLocked"/>
      <w:showingPlcHdr/>
      <w:dataBinding w:prefixMappings="xmlns:ns0='http://purl.org/dc/elements/1.1/' xmlns:ns1='http://schemas.openxmlformats.org/package/2006/metadata/core-properties' " w:xpath="/ns1:coreProperties[1]/ns0:title[1]" w:storeItemID="{6C3C8BC8-F283-45AE-878A-BAB7291924A1}"/>
      <w:text w:multiLine="1"/>
    </w:sdtPr>
    <w:sdtContent>
      <w:p w14:paraId="6D502E9A" w14:textId="66308B8B" w:rsidR="00E54F9E" w:rsidRPr="00D85056" w:rsidRDefault="00494D45" w:rsidP="00CD0ED5">
        <w:pPr>
          <w:pStyle w:val="Title"/>
          <w:jc w:val="right"/>
          <w:rPr>
            <w:color w:val="7030A0"/>
            <w:sz w:val="48"/>
            <w:szCs w:val="48"/>
          </w:rPr>
        </w:pPr>
        <w:r>
          <w:rPr>
            <w:rFonts w:ascii="Arial" w:hAnsi="Arial" w:cs="Arial"/>
            <w:noProof/>
            <w:color w:val="auto"/>
            <w:kern w:val="0"/>
            <w:sz w:val="22"/>
            <w:szCs w:val="24"/>
            <w:lang w:eastAsia="en-AU"/>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6E"/>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30AD"/>
    <w:rsid w:val="00104E7F"/>
    <w:rsid w:val="001137EC"/>
    <w:rsid w:val="001152F5"/>
    <w:rsid w:val="00117743"/>
    <w:rsid w:val="00117F5B"/>
    <w:rsid w:val="00132658"/>
    <w:rsid w:val="00150DC0"/>
    <w:rsid w:val="0015394D"/>
    <w:rsid w:val="00155767"/>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5F1A"/>
    <w:rsid w:val="00287D73"/>
    <w:rsid w:val="002926BC"/>
    <w:rsid w:val="00293A72"/>
    <w:rsid w:val="002A0160"/>
    <w:rsid w:val="002A30C3"/>
    <w:rsid w:val="002A6F6A"/>
    <w:rsid w:val="002A7712"/>
    <w:rsid w:val="002B38F7"/>
    <w:rsid w:val="002B4F50"/>
    <w:rsid w:val="002B5591"/>
    <w:rsid w:val="002B6AA4"/>
    <w:rsid w:val="002C1FE9"/>
    <w:rsid w:val="002C66FF"/>
    <w:rsid w:val="002D133B"/>
    <w:rsid w:val="002D3A57"/>
    <w:rsid w:val="002D6524"/>
    <w:rsid w:val="002D7D05"/>
    <w:rsid w:val="002E20C8"/>
    <w:rsid w:val="002E4290"/>
    <w:rsid w:val="002E66A6"/>
    <w:rsid w:val="002F0DB1"/>
    <w:rsid w:val="002F2885"/>
    <w:rsid w:val="002F45A1"/>
    <w:rsid w:val="0030203D"/>
    <w:rsid w:val="003037F9"/>
    <w:rsid w:val="0030583E"/>
    <w:rsid w:val="00305FAE"/>
    <w:rsid w:val="00307FE1"/>
    <w:rsid w:val="00314432"/>
    <w:rsid w:val="003164BA"/>
    <w:rsid w:val="003258E6"/>
    <w:rsid w:val="00342283"/>
    <w:rsid w:val="00343A87"/>
    <w:rsid w:val="00344A36"/>
    <w:rsid w:val="003456F4"/>
    <w:rsid w:val="00347FB6"/>
    <w:rsid w:val="003504FD"/>
    <w:rsid w:val="00350881"/>
    <w:rsid w:val="0035527D"/>
    <w:rsid w:val="00357D55"/>
    <w:rsid w:val="00363513"/>
    <w:rsid w:val="003657E5"/>
    <w:rsid w:val="0036589C"/>
    <w:rsid w:val="00371312"/>
    <w:rsid w:val="00371DC7"/>
    <w:rsid w:val="00377B21"/>
    <w:rsid w:val="00382A7F"/>
    <w:rsid w:val="00390862"/>
    <w:rsid w:val="00390CE3"/>
    <w:rsid w:val="00394876"/>
    <w:rsid w:val="00394AAF"/>
    <w:rsid w:val="00394CE5"/>
    <w:rsid w:val="003A0AFF"/>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0A4B"/>
    <w:rsid w:val="00461744"/>
    <w:rsid w:val="00466185"/>
    <w:rsid w:val="00466303"/>
    <w:rsid w:val="004668A7"/>
    <w:rsid w:val="00466D96"/>
    <w:rsid w:val="00467747"/>
    <w:rsid w:val="00470017"/>
    <w:rsid w:val="0047105A"/>
    <w:rsid w:val="00473C98"/>
    <w:rsid w:val="00474965"/>
    <w:rsid w:val="00482DF8"/>
    <w:rsid w:val="004864DE"/>
    <w:rsid w:val="00494BE5"/>
    <w:rsid w:val="00494D4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740"/>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A6278"/>
    <w:rsid w:val="005B0FB7"/>
    <w:rsid w:val="005B122A"/>
    <w:rsid w:val="005B1FCB"/>
    <w:rsid w:val="005B2143"/>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2C2"/>
    <w:rsid w:val="007408F5"/>
    <w:rsid w:val="00741EAE"/>
    <w:rsid w:val="00755248"/>
    <w:rsid w:val="0076190B"/>
    <w:rsid w:val="0076355D"/>
    <w:rsid w:val="00763A2D"/>
    <w:rsid w:val="007676A4"/>
    <w:rsid w:val="00777795"/>
    <w:rsid w:val="0078226D"/>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0C23"/>
    <w:rsid w:val="007F1B6F"/>
    <w:rsid w:val="007F263F"/>
    <w:rsid w:val="008015A8"/>
    <w:rsid w:val="0080766E"/>
    <w:rsid w:val="00811169"/>
    <w:rsid w:val="00815297"/>
    <w:rsid w:val="008170DB"/>
    <w:rsid w:val="00817BA1"/>
    <w:rsid w:val="00822B85"/>
    <w:rsid w:val="00823022"/>
    <w:rsid w:val="0082634E"/>
    <w:rsid w:val="008313C4"/>
    <w:rsid w:val="0083226E"/>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43"/>
    <w:rsid w:val="009B6966"/>
    <w:rsid w:val="009D0EB5"/>
    <w:rsid w:val="009D14F9"/>
    <w:rsid w:val="009D2B74"/>
    <w:rsid w:val="009D63FF"/>
    <w:rsid w:val="009E175D"/>
    <w:rsid w:val="009E3CC2"/>
    <w:rsid w:val="009F06BD"/>
    <w:rsid w:val="009F2A4D"/>
    <w:rsid w:val="009F6659"/>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45BB"/>
    <w:rsid w:val="00AA541E"/>
    <w:rsid w:val="00AD0DA4"/>
    <w:rsid w:val="00AD4169"/>
    <w:rsid w:val="00AD6E33"/>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1E2E"/>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4BD"/>
    <w:rsid w:val="00CA6BC5"/>
    <w:rsid w:val="00CC571B"/>
    <w:rsid w:val="00CC61CD"/>
    <w:rsid w:val="00CC6C02"/>
    <w:rsid w:val="00CC737B"/>
    <w:rsid w:val="00CD0ED5"/>
    <w:rsid w:val="00CD5011"/>
    <w:rsid w:val="00CE640F"/>
    <w:rsid w:val="00CE76BC"/>
    <w:rsid w:val="00CF2E66"/>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85056"/>
    <w:rsid w:val="00D90F00"/>
    <w:rsid w:val="00D96804"/>
    <w:rsid w:val="00D975C0"/>
    <w:rsid w:val="00DA5285"/>
    <w:rsid w:val="00DA5A23"/>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123F"/>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199FA"/>
  <w15:docId w15:val="{1BC09D4D-D51B-4EDE-A0F8-2245D082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Heading3"/>
    <w:next w:val="Normal"/>
    <w:link w:val="Heading2Char"/>
    <w:uiPriority w:val="2"/>
    <w:qFormat/>
    <w:rsid w:val="00E3123F"/>
    <w:pPr>
      <w:outlineLvl w:val="1"/>
    </w:p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E3123F"/>
    <w:rPr>
      <w:rFonts w:ascii="Lato SemiBold" w:hAnsi="Lato SemiBold" w:cs="Arial"/>
      <w:color w:val="1F1F5F" w:themeColor="text1"/>
      <w:sz w:val="28"/>
      <w:szCs w:val="26"/>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UnresolvedMention">
    <w:name w:val="Unresolved Mention"/>
    <w:basedOn w:val="DefaultParagraphFont"/>
    <w:uiPriority w:val="99"/>
    <w:semiHidden/>
    <w:unhideWhenUsed/>
    <w:rsid w:val="005A6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qhinc@gmail.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DC4C99-90E6-4A72-8520-21D27F7E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Talent release authorisation</vt:lpstr>
    </vt:vector>
  </TitlesOfParts>
  <Company>&lt;NAME&gt;</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Chief Minister and Cabinet</dc:creator>
  <cp:lastModifiedBy>Melissa Dyson</cp:lastModifiedBy>
  <cp:revision>2</cp:revision>
  <cp:lastPrinted>2022-01-07T02:30:00Z</cp:lastPrinted>
  <dcterms:created xsi:type="dcterms:W3CDTF">2025-07-11T07:35:00Z</dcterms:created>
  <dcterms:modified xsi:type="dcterms:W3CDTF">2025-07-11T07:35:00Z</dcterms:modified>
</cp:coreProperties>
</file>